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153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"/>
        <w:gridCol w:w="434"/>
        <w:gridCol w:w="434"/>
        <w:gridCol w:w="434"/>
        <w:gridCol w:w="435"/>
        <w:gridCol w:w="435"/>
        <w:gridCol w:w="436"/>
        <w:gridCol w:w="436"/>
        <w:gridCol w:w="435"/>
        <w:gridCol w:w="436"/>
        <w:gridCol w:w="436"/>
        <w:gridCol w:w="443"/>
        <w:gridCol w:w="437"/>
        <w:gridCol w:w="437"/>
        <w:gridCol w:w="436"/>
        <w:gridCol w:w="436"/>
        <w:gridCol w:w="436"/>
        <w:gridCol w:w="436"/>
        <w:gridCol w:w="436"/>
        <w:gridCol w:w="436"/>
        <w:gridCol w:w="448"/>
        <w:gridCol w:w="436"/>
        <w:gridCol w:w="436"/>
        <w:gridCol w:w="436"/>
        <w:gridCol w:w="436"/>
        <w:gridCol w:w="436"/>
        <w:gridCol w:w="442"/>
        <w:gridCol w:w="436"/>
        <w:gridCol w:w="436"/>
        <w:gridCol w:w="436"/>
        <w:gridCol w:w="436"/>
        <w:gridCol w:w="436"/>
        <w:gridCol w:w="436"/>
        <w:gridCol w:w="436"/>
        <w:gridCol w:w="414"/>
        <w:gridCol w:w="57"/>
      </w:tblGrid>
      <w:tr w14:paraId="7B20D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740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E95D2B0">
            <w:pPr>
              <w:spacing w:after="80"/>
              <w:jc w:val="center"/>
              <w:rPr>
                <w:b/>
                <w:bCs/>
                <w:sz w:val="48"/>
              </w:rPr>
            </w:pPr>
            <w:r>
              <w:rPr>
                <w:rFonts w:hint="default"/>
                <w:lang w:val="en-GB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-127635</wp:posOffset>
                  </wp:positionH>
                  <wp:positionV relativeFrom="paragraph">
                    <wp:posOffset>-238125</wp:posOffset>
                  </wp:positionV>
                  <wp:extent cx="603885" cy="588645"/>
                  <wp:effectExtent l="0" t="0" r="5715" b="1905"/>
                  <wp:wrapNone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885" cy="588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sz w:val="48"/>
              </w:rPr>
              <w:t>S</w:t>
            </w:r>
            <w:r>
              <w:rPr>
                <w:rFonts w:hint="default"/>
                <w:b/>
                <w:bCs/>
                <w:sz w:val="48"/>
                <w:lang w:val="en-GB"/>
              </w:rPr>
              <w:t>S</w:t>
            </w:r>
            <w:r>
              <w:rPr>
                <w:b/>
                <w:bCs/>
                <w:sz w:val="48"/>
              </w:rPr>
              <w:t xml:space="preserve">chool </w:t>
            </w:r>
            <w:r>
              <w:rPr>
                <w:rFonts w:hint="default"/>
                <w:b/>
                <w:bCs/>
                <w:sz w:val="48"/>
                <w:lang w:val="en-GB"/>
              </w:rPr>
              <w:t>C</w:t>
            </w:r>
            <w:r>
              <w:rPr>
                <w:b/>
                <w:bCs/>
                <w:sz w:val="48"/>
              </w:rPr>
              <w:t>alendar 2024/2</w:t>
            </w:r>
            <w:r>
              <w:rPr>
                <w:rFonts w:hint="default"/>
                <w:b/>
                <w:bCs/>
                <w:sz w:val="48"/>
                <w:lang w:val="en-GB"/>
              </w:rPr>
              <w:t>02</w:t>
            </w:r>
            <w:r>
              <w:rPr>
                <w:b/>
                <w:bCs/>
                <w:sz w:val="48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0FAC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746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DAFF11E">
            <w:pPr>
              <w:spacing w:before="40" w:after="80"/>
              <w:ind w:right="6"/>
              <w:jc w:val="center"/>
              <w:rPr>
                <w:rFonts w:hint="default"/>
                <w:b/>
                <w:bCs/>
                <w:sz w:val="44"/>
                <w:szCs w:val="44"/>
                <w:lang w:val="en-GB"/>
              </w:rPr>
            </w:pPr>
            <w:r>
              <w:rPr>
                <w:rFonts w:hint="default"/>
                <w:lang w:val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4140200</wp:posOffset>
                  </wp:positionH>
                  <wp:positionV relativeFrom="paragraph">
                    <wp:posOffset>-257175</wp:posOffset>
                  </wp:positionV>
                  <wp:extent cx="603885" cy="588645"/>
                  <wp:effectExtent l="0" t="0" r="5715" b="1905"/>
                  <wp:wrapNone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885" cy="588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/>
                <w:b/>
                <w:bCs/>
                <w:sz w:val="44"/>
                <w:szCs w:val="44"/>
                <w:lang w:val="en-GB"/>
              </w:rPr>
              <w:t>Kinsalebeg NS</w:t>
            </w:r>
          </w:p>
        </w:tc>
      </w:tr>
      <w:tr w14:paraId="0CBDD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3476" w:type="dxa"/>
            <w:gridSpan w:val="8"/>
            <w:tcBorders>
              <w:top w:val="single" w:color="auto" w:sz="4" w:space="0"/>
            </w:tcBorders>
            <w:shd w:val="clear" w:color="auto" w:fill="CCFFCC"/>
            <w:vAlign w:val="center"/>
          </w:tcPr>
          <w:p w14:paraId="56FB7E31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August 2024</w:t>
            </w:r>
          </w:p>
        </w:tc>
        <w:tc>
          <w:tcPr>
            <w:tcW w:w="435" w:type="dxa"/>
            <w:tcBorders>
              <w:top w:val="nil"/>
              <w:bottom w:val="nil"/>
            </w:tcBorders>
            <w:vAlign w:val="center"/>
          </w:tcPr>
          <w:p w14:paraId="52F7A87C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497" w:type="dxa"/>
            <w:gridSpan w:val="8"/>
            <w:tcBorders>
              <w:top w:val="single" w:color="auto" w:sz="4" w:space="0"/>
            </w:tcBorders>
            <w:shd w:val="clear" w:color="auto" w:fill="CCFFCC"/>
            <w:vAlign w:val="center"/>
          </w:tcPr>
          <w:p w14:paraId="5396D567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September 2024</w:t>
            </w:r>
          </w:p>
        </w:tc>
        <w:tc>
          <w:tcPr>
            <w:tcW w:w="436" w:type="dxa"/>
            <w:tcBorders>
              <w:top w:val="nil"/>
              <w:bottom w:val="nil"/>
            </w:tcBorders>
            <w:vAlign w:val="center"/>
          </w:tcPr>
          <w:p w14:paraId="2782562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500" w:type="dxa"/>
            <w:gridSpan w:val="8"/>
            <w:tcBorders>
              <w:top w:val="single" w:color="auto" w:sz="4" w:space="0"/>
            </w:tcBorders>
            <w:shd w:val="clear" w:color="auto" w:fill="CCFFCC"/>
            <w:vAlign w:val="center"/>
          </w:tcPr>
          <w:p w14:paraId="1A22AD3E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October 2024</w:t>
            </w:r>
          </w:p>
        </w:tc>
        <w:tc>
          <w:tcPr>
            <w:tcW w:w="442" w:type="dxa"/>
            <w:tcBorders>
              <w:top w:val="nil"/>
              <w:bottom w:val="nil"/>
            </w:tcBorders>
            <w:vAlign w:val="center"/>
          </w:tcPr>
          <w:p w14:paraId="4E3B6EB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523" w:type="dxa"/>
            <w:gridSpan w:val="9"/>
            <w:tcBorders>
              <w:top w:val="single" w:color="auto" w:sz="4" w:space="0"/>
            </w:tcBorders>
            <w:shd w:val="clear" w:color="auto" w:fill="CCFFCC"/>
            <w:vAlign w:val="center"/>
          </w:tcPr>
          <w:p w14:paraId="01C837BC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November 2024</w:t>
            </w:r>
          </w:p>
        </w:tc>
      </w:tr>
      <w:tr w14:paraId="3BC62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exact"/>
          <w:jc w:val="center"/>
        </w:trPr>
        <w:tc>
          <w:tcPr>
            <w:tcW w:w="432" w:type="dxa"/>
            <w:shd w:val="clear" w:color="auto" w:fill="E0E0E0"/>
            <w:vAlign w:val="center"/>
          </w:tcPr>
          <w:p w14:paraId="51F75FAB">
            <w:pPr>
              <w:jc w:val="center"/>
              <w:rPr>
                <w:rFonts w:eastAsia="Arial Unicode MS"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4" w:type="dxa"/>
            <w:shd w:val="clear" w:color="auto" w:fill="E0E0E0"/>
            <w:vAlign w:val="center"/>
          </w:tcPr>
          <w:p w14:paraId="3673ABFC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4" w:type="dxa"/>
            <w:shd w:val="clear" w:color="auto" w:fill="E0E0E0"/>
            <w:vAlign w:val="center"/>
          </w:tcPr>
          <w:p w14:paraId="193D915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4" w:type="dxa"/>
            <w:shd w:val="clear" w:color="auto" w:fill="E0E0E0"/>
            <w:vAlign w:val="center"/>
          </w:tcPr>
          <w:p w14:paraId="47A573C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5" w:type="dxa"/>
            <w:shd w:val="clear" w:color="auto" w:fill="E0E0E0"/>
            <w:vAlign w:val="center"/>
          </w:tcPr>
          <w:p w14:paraId="7851231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5" w:type="dxa"/>
            <w:shd w:val="clear" w:color="auto" w:fill="E0E0E0"/>
            <w:vAlign w:val="center"/>
          </w:tcPr>
          <w:p w14:paraId="4CAE932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52AC0470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527F85C5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5" w:type="dxa"/>
            <w:tcBorders>
              <w:top w:val="nil"/>
              <w:bottom w:val="nil"/>
            </w:tcBorders>
            <w:vAlign w:val="center"/>
          </w:tcPr>
          <w:p w14:paraId="6E5183CD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1826D1D9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6" w:type="dxa"/>
            <w:shd w:val="clear" w:color="auto" w:fill="E0E0E0"/>
            <w:vAlign w:val="center"/>
          </w:tcPr>
          <w:p w14:paraId="08FF59D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43" w:type="dxa"/>
            <w:shd w:val="clear" w:color="auto" w:fill="E0E0E0"/>
            <w:vAlign w:val="center"/>
          </w:tcPr>
          <w:p w14:paraId="07628B0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363069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8586CE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6" w:type="dxa"/>
            <w:shd w:val="clear" w:color="auto" w:fill="E0E0E0"/>
            <w:vAlign w:val="center"/>
          </w:tcPr>
          <w:p w14:paraId="1A28C5D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584BDFA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3D1CACBC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6" w:type="dxa"/>
            <w:tcBorders>
              <w:top w:val="nil"/>
              <w:bottom w:val="nil"/>
            </w:tcBorders>
            <w:vAlign w:val="center"/>
          </w:tcPr>
          <w:p w14:paraId="4CE0FC35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0E822CE5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6" w:type="dxa"/>
            <w:shd w:val="clear" w:color="auto" w:fill="E0E0E0"/>
            <w:vAlign w:val="center"/>
          </w:tcPr>
          <w:p w14:paraId="46084AE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48" w:type="dxa"/>
            <w:shd w:val="clear" w:color="auto" w:fill="E0E0E0"/>
            <w:vAlign w:val="center"/>
          </w:tcPr>
          <w:p w14:paraId="08A1E5CC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6" w:type="dxa"/>
            <w:tcBorders>
              <w:bottom w:val="single" w:color="auto" w:sz="4" w:space="0"/>
            </w:tcBorders>
            <w:shd w:val="clear" w:color="auto" w:fill="E0E0E0"/>
            <w:vAlign w:val="center"/>
          </w:tcPr>
          <w:p w14:paraId="0150A7AC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6" w:type="dxa"/>
            <w:shd w:val="clear" w:color="auto" w:fill="E0E0E0"/>
            <w:vAlign w:val="center"/>
          </w:tcPr>
          <w:p w14:paraId="6C234A7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6" w:type="dxa"/>
            <w:shd w:val="clear" w:color="auto" w:fill="E0E0E0"/>
            <w:vAlign w:val="center"/>
          </w:tcPr>
          <w:p w14:paraId="77DB27E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6" w:type="dxa"/>
            <w:tcBorders>
              <w:bottom w:val="single" w:color="auto" w:sz="4" w:space="0"/>
            </w:tcBorders>
            <w:shd w:val="clear" w:color="auto" w:fill="FFFFCC"/>
            <w:vAlign w:val="center"/>
          </w:tcPr>
          <w:p w14:paraId="6814A2F0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6" w:type="dxa"/>
            <w:tcBorders>
              <w:bottom w:val="single" w:color="auto" w:sz="4" w:space="0"/>
            </w:tcBorders>
            <w:shd w:val="clear" w:color="auto" w:fill="FFCC99"/>
            <w:vAlign w:val="center"/>
          </w:tcPr>
          <w:p w14:paraId="1BD1773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42" w:type="dxa"/>
            <w:tcBorders>
              <w:top w:val="nil"/>
              <w:bottom w:val="nil"/>
            </w:tcBorders>
            <w:vAlign w:val="center"/>
          </w:tcPr>
          <w:p w14:paraId="4F85264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1BE1F99E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6" w:type="dxa"/>
            <w:shd w:val="clear" w:color="auto" w:fill="E0E0E0"/>
            <w:vAlign w:val="center"/>
          </w:tcPr>
          <w:p w14:paraId="3D78F0E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6" w:type="dxa"/>
            <w:shd w:val="clear" w:color="auto" w:fill="E0E0E0"/>
            <w:vAlign w:val="center"/>
          </w:tcPr>
          <w:p w14:paraId="772A2CC6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6" w:type="dxa"/>
            <w:shd w:val="clear" w:color="auto" w:fill="E0E0E0"/>
            <w:vAlign w:val="center"/>
          </w:tcPr>
          <w:p w14:paraId="5FFDEF51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6" w:type="dxa"/>
            <w:shd w:val="clear" w:color="auto" w:fill="E0E0E0"/>
            <w:vAlign w:val="center"/>
          </w:tcPr>
          <w:p w14:paraId="273DE1E6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6" w:type="dxa"/>
            <w:shd w:val="clear" w:color="auto" w:fill="E0E0E0"/>
            <w:vAlign w:val="center"/>
          </w:tcPr>
          <w:p w14:paraId="22EC78A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02A9B949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71" w:type="dxa"/>
            <w:gridSpan w:val="2"/>
            <w:shd w:val="clear" w:color="auto" w:fill="FFCC99"/>
            <w:vAlign w:val="center"/>
          </w:tcPr>
          <w:p w14:paraId="4DA4AEE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14:paraId="7618F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exact"/>
          <w:jc w:val="center"/>
        </w:trPr>
        <w:tc>
          <w:tcPr>
            <w:tcW w:w="432" w:type="dxa"/>
            <w:shd w:val="clear" w:color="auto" w:fill="E0E0E0"/>
            <w:vAlign w:val="center"/>
          </w:tcPr>
          <w:p w14:paraId="11DC6DB2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31</w:t>
            </w:r>
          </w:p>
        </w:tc>
        <w:tc>
          <w:tcPr>
            <w:tcW w:w="434" w:type="dxa"/>
            <w:vAlign w:val="center"/>
          </w:tcPr>
          <w:p w14:paraId="4C6DFF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dxa"/>
            <w:vAlign w:val="center"/>
          </w:tcPr>
          <w:p w14:paraId="52CBEE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dxa"/>
            <w:vAlign w:val="center"/>
          </w:tcPr>
          <w:p w14:paraId="129C83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dxa"/>
            <w:vAlign w:val="center"/>
          </w:tcPr>
          <w:p w14:paraId="59642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5" w:type="dxa"/>
            <w:vAlign w:val="center"/>
          </w:tcPr>
          <w:p w14:paraId="1397FD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2A3201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6CAAAF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5" w:type="dxa"/>
            <w:tcBorders>
              <w:top w:val="nil"/>
              <w:bottom w:val="nil"/>
            </w:tcBorders>
            <w:vAlign w:val="center"/>
          </w:tcPr>
          <w:p w14:paraId="2569157D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064C7A9A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35</w:t>
            </w:r>
          </w:p>
        </w:tc>
        <w:tc>
          <w:tcPr>
            <w:tcW w:w="436" w:type="dxa"/>
            <w:vAlign w:val="center"/>
          </w:tcPr>
          <w:p w14:paraId="3D4911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dxa"/>
            <w:vAlign w:val="center"/>
          </w:tcPr>
          <w:p w14:paraId="4F2A30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723F98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73E4E6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6CC574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FFCC"/>
            <w:vAlign w:val="center"/>
          </w:tcPr>
          <w:p w14:paraId="508301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CC99"/>
            <w:vAlign w:val="center"/>
          </w:tcPr>
          <w:p w14:paraId="776F09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bottom w:val="nil"/>
            </w:tcBorders>
            <w:vAlign w:val="center"/>
          </w:tcPr>
          <w:p w14:paraId="1EBB9FF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4285CCDA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40</w:t>
            </w:r>
          </w:p>
        </w:tc>
        <w:tc>
          <w:tcPr>
            <w:tcW w:w="436" w:type="dxa"/>
            <w:tcBorders>
              <w:bottom w:val="single" w:color="auto" w:sz="4" w:space="0"/>
            </w:tcBorders>
            <w:vAlign w:val="center"/>
          </w:tcPr>
          <w:p w14:paraId="01F62B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8" w:type="dxa"/>
            <w:tcBorders>
              <w:bottom w:val="single" w:color="auto" w:sz="4" w:space="0"/>
            </w:tcBorders>
            <w:vAlign w:val="center"/>
          </w:tcPr>
          <w:p w14:paraId="4ADA5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vAlign w:val="center"/>
          </w:tcPr>
          <w:p w14:paraId="2511F1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3BE9C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6" w:type="dxa"/>
            <w:vAlign w:val="center"/>
          </w:tcPr>
          <w:p w14:paraId="1A97A0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117160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378DAE1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42" w:type="dxa"/>
            <w:tcBorders>
              <w:top w:val="nil"/>
              <w:bottom w:val="nil"/>
            </w:tcBorders>
            <w:vAlign w:val="center"/>
          </w:tcPr>
          <w:p w14:paraId="3B150C05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1A78BDD9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44</w:t>
            </w:r>
          </w:p>
        </w:tc>
        <w:tc>
          <w:tcPr>
            <w:tcW w:w="436" w:type="dxa"/>
            <w:vAlign w:val="center"/>
          </w:tcPr>
          <w:p w14:paraId="118F47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7B8AC4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389990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7911C0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FF00"/>
            <w:vAlign w:val="center"/>
          </w:tcPr>
          <w:p w14:paraId="31BE8C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50A3BC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71" w:type="dxa"/>
            <w:gridSpan w:val="2"/>
            <w:shd w:val="clear" w:color="auto" w:fill="FFCC99"/>
            <w:vAlign w:val="center"/>
          </w:tcPr>
          <w:p w14:paraId="70D199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14:paraId="69864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exact"/>
          <w:jc w:val="center"/>
        </w:trPr>
        <w:tc>
          <w:tcPr>
            <w:tcW w:w="432" w:type="dxa"/>
            <w:shd w:val="clear" w:color="auto" w:fill="E0E0E0"/>
            <w:vAlign w:val="center"/>
          </w:tcPr>
          <w:p w14:paraId="5559790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32</w:t>
            </w:r>
          </w:p>
        </w:tc>
        <w:tc>
          <w:tcPr>
            <w:tcW w:w="434" w:type="dxa"/>
            <w:vAlign w:val="center"/>
          </w:tcPr>
          <w:p w14:paraId="1C7791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34" w:type="dxa"/>
            <w:vAlign w:val="center"/>
          </w:tcPr>
          <w:p w14:paraId="608C9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34" w:type="dxa"/>
            <w:vAlign w:val="center"/>
          </w:tcPr>
          <w:p w14:paraId="3B1DB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35" w:type="dxa"/>
            <w:vAlign w:val="center"/>
          </w:tcPr>
          <w:p w14:paraId="708CB0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35" w:type="dxa"/>
            <w:vAlign w:val="center"/>
          </w:tcPr>
          <w:p w14:paraId="5698F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48A9DC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564A95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35" w:type="dxa"/>
            <w:tcBorders>
              <w:top w:val="nil"/>
              <w:bottom w:val="nil"/>
            </w:tcBorders>
            <w:vAlign w:val="center"/>
          </w:tcPr>
          <w:p w14:paraId="7C82A448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30B8A0A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36</w:t>
            </w:r>
          </w:p>
        </w:tc>
        <w:tc>
          <w:tcPr>
            <w:tcW w:w="436" w:type="dxa"/>
            <w:vAlign w:val="center"/>
          </w:tcPr>
          <w:p w14:paraId="2E52D8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3" w:type="dxa"/>
            <w:vAlign w:val="center"/>
          </w:tcPr>
          <w:p w14:paraId="3037F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vAlign w:val="center"/>
          </w:tcPr>
          <w:p w14:paraId="07A8AA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37" w:type="dxa"/>
            <w:vAlign w:val="center"/>
          </w:tcPr>
          <w:p w14:paraId="0CF834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36" w:type="dxa"/>
            <w:vAlign w:val="center"/>
          </w:tcPr>
          <w:p w14:paraId="041B48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6F43FB4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75E8A2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36" w:type="dxa"/>
            <w:tcBorders>
              <w:top w:val="nil"/>
              <w:bottom w:val="nil"/>
            </w:tcBorders>
            <w:vAlign w:val="center"/>
          </w:tcPr>
          <w:p w14:paraId="54AE469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583D685F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41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19A9F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175E93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36" w:type="dxa"/>
            <w:shd w:val="clear" w:color="auto" w:fill="FFFF00"/>
            <w:vAlign w:val="center"/>
          </w:tcPr>
          <w:p w14:paraId="15C50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36" w:type="dxa"/>
            <w:vAlign w:val="center"/>
          </w:tcPr>
          <w:p w14:paraId="5411D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vAlign w:val="center"/>
          </w:tcPr>
          <w:p w14:paraId="68BF53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662D99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07D0F7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442" w:type="dxa"/>
            <w:tcBorders>
              <w:top w:val="nil"/>
              <w:bottom w:val="nil"/>
            </w:tcBorders>
            <w:vAlign w:val="center"/>
          </w:tcPr>
          <w:p w14:paraId="1D2E34CB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04F4485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45</w:t>
            </w:r>
          </w:p>
        </w:tc>
        <w:tc>
          <w:tcPr>
            <w:tcW w:w="436" w:type="dxa"/>
            <w:vAlign w:val="center"/>
          </w:tcPr>
          <w:p w14:paraId="4CBDB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36" w:type="dxa"/>
            <w:vAlign w:val="center"/>
          </w:tcPr>
          <w:p w14:paraId="375F6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36" w:type="dxa"/>
            <w:vAlign w:val="center"/>
          </w:tcPr>
          <w:p w14:paraId="79BE8E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36" w:type="dxa"/>
            <w:vAlign w:val="center"/>
          </w:tcPr>
          <w:p w14:paraId="4604CA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36" w:type="dxa"/>
            <w:vAlign w:val="center"/>
          </w:tcPr>
          <w:p w14:paraId="20540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6E0514B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71" w:type="dxa"/>
            <w:gridSpan w:val="2"/>
            <w:shd w:val="clear" w:color="auto" w:fill="FFCC99"/>
            <w:vAlign w:val="center"/>
          </w:tcPr>
          <w:p w14:paraId="2C9D8C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14:paraId="549F1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exact"/>
          <w:jc w:val="center"/>
        </w:trPr>
        <w:tc>
          <w:tcPr>
            <w:tcW w:w="432" w:type="dxa"/>
            <w:shd w:val="clear" w:color="auto" w:fill="E0E0E0"/>
            <w:vAlign w:val="center"/>
          </w:tcPr>
          <w:p w14:paraId="7335BDC3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33</w:t>
            </w:r>
          </w:p>
        </w:tc>
        <w:tc>
          <w:tcPr>
            <w:tcW w:w="434" w:type="dxa"/>
            <w:vAlign w:val="center"/>
          </w:tcPr>
          <w:p w14:paraId="6BE4B8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34" w:type="dxa"/>
            <w:vAlign w:val="center"/>
          </w:tcPr>
          <w:p w14:paraId="01F46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34" w:type="dxa"/>
            <w:vAlign w:val="center"/>
          </w:tcPr>
          <w:p w14:paraId="26158D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35" w:type="dxa"/>
            <w:vAlign w:val="center"/>
          </w:tcPr>
          <w:p w14:paraId="447AA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35" w:type="dxa"/>
            <w:vAlign w:val="center"/>
          </w:tcPr>
          <w:p w14:paraId="6AC257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59FFF8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424EC7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35" w:type="dxa"/>
            <w:tcBorders>
              <w:top w:val="nil"/>
              <w:bottom w:val="nil"/>
            </w:tcBorders>
            <w:vAlign w:val="center"/>
          </w:tcPr>
          <w:p w14:paraId="3630472A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538765F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37</w:t>
            </w:r>
          </w:p>
        </w:tc>
        <w:tc>
          <w:tcPr>
            <w:tcW w:w="436" w:type="dxa"/>
            <w:vAlign w:val="center"/>
          </w:tcPr>
          <w:p w14:paraId="02C14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43" w:type="dxa"/>
            <w:vAlign w:val="center"/>
          </w:tcPr>
          <w:p w14:paraId="0F1568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vAlign w:val="center"/>
          </w:tcPr>
          <w:p w14:paraId="0474A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37" w:type="dxa"/>
            <w:vAlign w:val="center"/>
          </w:tcPr>
          <w:p w14:paraId="4A1CE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36" w:type="dxa"/>
            <w:vAlign w:val="center"/>
          </w:tcPr>
          <w:p w14:paraId="362FC2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7C7EA8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7288C9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36" w:type="dxa"/>
            <w:tcBorders>
              <w:top w:val="nil"/>
              <w:bottom w:val="nil"/>
            </w:tcBorders>
            <w:vAlign w:val="center"/>
          </w:tcPr>
          <w:p w14:paraId="59EB7A3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1CCF5525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42</w:t>
            </w:r>
          </w:p>
        </w:tc>
        <w:tc>
          <w:tcPr>
            <w:tcW w:w="436" w:type="dxa"/>
            <w:vAlign w:val="center"/>
          </w:tcPr>
          <w:p w14:paraId="25973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48" w:type="dxa"/>
            <w:vAlign w:val="center"/>
          </w:tcPr>
          <w:p w14:paraId="1CE81B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36" w:type="dxa"/>
            <w:vAlign w:val="center"/>
          </w:tcPr>
          <w:p w14:paraId="61A52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36" w:type="dxa"/>
            <w:vAlign w:val="center"/>
          </w:tcPr>
          <w:p w14:paraId="6520F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36" w:type="dxa"/>
            <w:vAlign w:val="center"/>
          </w:tcPr>
          <w:p w14:paraId="16E42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3BECBD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0E28C6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42" w:type="dxa"/>
            <w:tcBorders>
              <w:top w:val="nil"/>
              <w:bottom w:val="nil"/>
            </w:tcBorders>
            <w:vAlign w:val="center"/>
          </w:tcPr>
          <w:p w14:paraId="3E860258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00D2A8B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46</w:t>
            </w:r>
          </w:p>
        </w:tc>
        <w:tc>
          <w:tcPr>
            <w:tcW w:w="436" w:type="dxa"/>
            <w:vAlign w:val="center"/>
          </w:tcPr>
          <w:p w14:paraId="7E0419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vAlign w:val="center"/>
          </w:tcPr>
          <w:p w14:paraId="605CE6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36" w:type="dxa"/>
            <w:vAlign w:val="center"/>
          </w:tcPr>
          <w:p w14:paraId="5B3B1B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36" w:type="dxa"/>
            <w:vAlign w:val="center"/>
          </w:tcPr>
          <w:p w14:paraId="04119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36" w:type="dxa"/>
            <w:vAlign w:val="center"/>
          </w:tcPr>
          <w:p w14:paraId="69AB4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08F097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471" w:type="dxa"/>
            <w:gridSpan w:val="2"/>
            <w:shd w:val="clear" w:color="auto" w:fill="FFCC99"/>
            <w:vAlign w:val="center"/>
          </w:tcPr>
          <w:p w14:paraId="4DE43E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</w:tr>
      <w:tr w14:paraId="70142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exact"/>
          <w:jc w:val="center"/>
        </w:trPr>
        <w:tc>
          <w:tcPr>
            <w:tcW w:w="432" w:type="dxa"/>
            <w:shd w:val="clear" w:color="auto" w:fill="E0E0E0"/>
            <w:vAlign w:val="center"/>
          </w:tcPr>
          <w:p w14:paraId="37755DF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34</w:t>
            </w:r>
          </w:p>
        </w:tc>
        <w:tc>
          <w:tcPr>
            <w:tcW w:w="434" w:type="dxa"/>
            <w:tcBorders>
              <w:bottom w:val="single" w:color="auto" w:sz="4" w:space="0"/>
            </w:tcBorders>
            <w:vAlign w:val="center"/>
          </w:tcPr>
          <w:p w14:paraId="09BD7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34" w:type="dxa"/>
            <w:vAlign w:val="center"/>
          </w:tcPr>
          <w:p w14:paraId="1E2AE6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34" w:type="dxa"/>
            <w:vAlign w:val="center"/>
          </w:tcPr>
          <w:p w14:paraId="3F59F7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35" w:type="dxa"/>
            <w:vAlign w:val="center"/>
          </w:tcPr>
          <w:p w14:paraId="0F3DCA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35" w:type="dxa"/>
            <w:vAlign w:val="center"/>
          </w:tcPr>
          <w:p w14:paraId="4CCD32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223C42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0D8318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35" w:type="dxa"/>
            <w:tcBorders>
              <w:top w:val="nil"/>
              <w:bottom w:val="nil"/>
            </w:tcBorders>
            <w:vAlign w:val="center"/>
          </w:tcPr>
          <w:p w14:paraId="77B01C04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346B8A7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38</w:t>
            </w:r>
          </w:p>
        </w:tc>
        <w:tc>
          <w:tcPr>
            <w:tcW w:w="436" w:type="dxa"/>
            <w:vAlign w:val="center"/>
          </w:tcPr>
          <w:p w14:paraId="2310EC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43" w:type="dxa"/>
            <w:vAlign w:val="center"/>
          </w:tcPr>
          <w:p w14:paraId="65BE9E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vAlign w:val="center"/>
          </w:tcPr>
          <w:p w14:paraId="393931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37" w:type="dxa"/>
            <w:vAlign w:val="center"/>
          </w:tcPr>
          <w:p w14:paraId="545B5D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36" w:type="dxa"/>
            <w:vAlign w:val="center"/>
          </w:tcPr>
          <w:p w14:paraId="714A5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3B7D4C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7CB5D1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436" w:type="dxa"/>
            <w:tcBorders>
              <w:top w:val="nil"/>
              <w:bottom w:val="nil"/>
            </w:tcBorders>
            <w:vAlign w:val="center"/>
          </w:tcPr>
          <w:p w14:paraId="2F64FD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3372D37F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43</w:t>
            </w:r>
          </w:p>
        </w:tc>
        <w:tc>
          <w:tcPr>
            <w:tcW w:w="436" w:type="dxa"/>
            <w:vAlign w:val="center"/>
          </w:tcPr>
          <w:p w14:paraId="6D9B64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48" w:type="dxa"/>
            <w:vAlign w:val="center"/>
          </w:tcPr>
          <w:p w14:paraId="6F5BF9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36" w:type="dxa"/>
            <w:vAlign w:val="center"/>
          </w:tcPr>
          <w:p w14:paraId="5EB68F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36" w:type="dxa"/>
            <w:vAlign w:val="center"/>
          </w:tcPr>
          <w:p w14:paraId="13C6B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36" w:type="dxa"/>
            <w:vAlign w:val="center"/>
          </w:tcPr>
          <w:p w14:paraId="6D095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0BA536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38E493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442" w:type="dxa"/>
            <w:tcBorders>
              <w:top w:val="nil"/>
              <w:bottom w:val="nil"/>
            </w:tcBorders>
            <w:vAlign w:val="center"/>
          </w:tcPr>
          <w:p w14:paraId="6659BDFC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205E534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47</w:t>
            </w:r>
          </w:p>
        </w:tc>
        <w:tc>
          <w:tcPr>
            <w:tcW w:w="436" w:type="dxa"/>
            <w:vAlign w:val="center"/>
          </w:tcPr>
          <w:p w14:paraId="43E8DD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36" w:type="dxa"/>
            <w:vAlign w:val="center"/>
          </w:tcPr>
          <w:p w14:paraId="1DC8D9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36" w:type="dxa"/>
            <w:vAlign w:val="center"/>
          </w:tcPr>
          <w:p w14:paraId="0BA6F2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36" w:type="dxa"/>
            <w:vAlign w:val="center"/>
          </w:tcPr>
          <w:p w14:paraId="589694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36" w:type="dxa"/>
            <w:vAlign w:val="center"/>
          </w:tcPr>
          <w:p w14:paraId="72F521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42016E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471" w:type="dxa"/>
            <w:gridSpan w:val="2"/>
            <w:shd w:val="clear" w:color="auto" w:fill="FFCC99"/>
            <w:vAlign w:val="center"/>
          </w:tcPr>
          <w:p w14:paraId="2B71CB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</w:tr>
      <w:tr w14:paraId="29D46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exact"/>
          <w:jc w:val="center"/>
        </w:trPr>
        <w:tc>
          <w:tcPr>
            <w:tcW w:w="432" w:type="dxa"/>
            <w:shd w:val="clear" w:color="auto" w:fill="E0E0E0"/>
            <w:vAlign w:val="center"/>
          </w:tcPr>
          <w:p w14:paraId="5D463BDA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35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42BD1D28">
            <w:pPr>
              <w:jc w:val="center"/>
              <w:rPr>
                <w:b/>
                <w:color w:val="CC0000"/>
                <w:sz w:val="22"/>
                <w:szCs w:val="22"/>
              </w:rPr>
            </w:pPr>
            <w:r>
              <w:rPr>
                <w:b w:val="0"/>
                <w:bCs/>
                <w:color w:val="000000" w:themeColor="text1"/>
                <w:sz w:val="22"/>
                <w:szCs w:val="22"/>
                <w:shd w:val="cle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434" w:type="dxa"/>
            <w:shd w:val="clear" w:color="auto" w:fill="00B050"/>
            <w:vAlign w:val="center"/>
          </w:tcPr>
          <w:p w14:paraId="42D3AF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5D3BF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/>
              </w:rPr>
              <w:t>28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4265A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0FD7E29B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37F4BA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31B55F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nil"/>
              <w:bottom w:val="nil"/>
            </w:tcBorders>
            <w:vAlign w:val="center"/>
          </w:tcPr>
          <w:p w14:paraId="4C386271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4792CE3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39</w:t>
            </w:r>
          </w:p>
        </w:tc>
        <w:tc>
          <w:tcPr>
            <w:tcW w:w="436" w:type="dxa"/>
            <w:vAlign w:val="center"/>
          </w:tcPr>
          <w:p w14:paraId="0AA13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43" w:type="dxa"/>
            <w:vAlign w:val="center"/>
          </w:tcPr>
          <w:p w14:paraId="2C7A6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vAlign w:val="center"/>
          </w:tcPr>
          <w:p w14:paraId="35114B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37" w:type="dxa"/>
            <w:vAlign w:val="center"/>
          </w:tcPr>
          <w:p w14:paraId="39DC7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36" w:type="dxa"/>
            <w:vAlign w:val="center"/>
          </w:tcPr>
          <w:p w14:paraId="3EFBE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628D7E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6B7937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436" w:type="dxa"/>
            <w:tcBorders>
              <w:top w:val="nil"/>
              <w:bottom w:val="nil"/>
            </w:tcBorders>
            <w:vAlign w:val="center"/>
          </w:tcPr>
          <w:p w14:paraId="0AD3972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37538D6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44</w:t>
            </w:r>
          </w:p>
        </w:tc>
        <w:tc>
          <w:tcPr>
            <w:tcW w:w="436" w:type="dxa"/>
            <w:shd w:val="clear" w:color="auto" w:fill="FFFF00"/>
            <w:vAlign w:val="center"/>
          </w:tcPr>
          <w:p w14:paraId="1FD1E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48" w:type="dxa"/>
            <w:shd w:val="clear" w:color="auto" w:fill="FFFF00"/>
            <w:vAlign w:val="center"/>
          </w:tcPr>
          <w:p w14:paraId="6111CF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36" w:type="dxa"/>
            <w:shd w:val="clear" w:color="auto" w:fill="FFFF00"/>
            <w:vAlign w:val="center"/>
          </w:tcPr>
          <w:p w14:paraId="0EA68E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36" w:type="dxa"/>
            <w:shd w:val="clear" w:color="auto" w:fill="FFFF00"/>
            <w:vAlign w:val="center"/>
          </w:tcPr>
          <w:p w14:paraId="5C227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436" w:type="dxa"/>
            <w:vAlign w:val="center"/>
          </w:tcPr>
          <w:p w14:paraId="0FFC5E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FFCC"/>
            <w:vAlign w:val="center"/>
          </w:tcPr>
          <w:p w14:paraId="50A108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CC99"/>
            <w:vAlign w:val="center"/>
          </w:tcPr>
          <w:p w14:paraId="3844CC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  <w:vAlign w:val="center"/>
          </w:tcPr>
          <w:p w14:paraId="542AA3A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0BE42225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48</w:t>
            </w:r>
          </w:p>
        </w:tc>
        <w:tc>
          <w:tcPr>
            <w:tcW w:w="436" w:type="dxa"/>
            <w:vAlign w:val="center"/>
          </w:tcPr>
          <w:p w14:paraId="50739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36" w:type="dxa"/>
            <w:vAlign w:val="center"/>
          </w:tcPr>
          <w:p w14:paraId="5394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36" w:type="dxa"/>
            <w:vAlign w:val="center"/>
          </w:tcPr>
          <w:p w14:paraId="2E070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36" w:type="dxa"/>
            <w:vAlign w:val="center"/>
          </w:tcPr>
          <w:p w14:paraId="0E518D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36" w:type="dxa"/>
            <w:vAlign w:val="center"/>
          </w:tcPr>
          <w:p w14:paraId="203A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668FFE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471" w:type="dxa"/>
            <w:gridSpan w:val="2"/>
            <w:shd w:val="clear" w:color="auto" w:fill="FFCC99"/>
            <w:vAlign w:val="center"/>
          </w:tcPr>
          <w:p w14:paraId="382A6019">
            <w:pPr>
              <w:jc w:val="center"/>
              <w:rPr>
                <w:sz w:val="22"/>
                <w:szCs w:val="22"/>
              </w:rPr>
            </w:pPr>
          </w:p>
        </w:tc>
      </w:tr>
      <w:tr w14:paraId="49973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exact"/>
          <w:jc w:val="center"/>
        </w:trPr>
        <w:tc>
          <w:tcPr>
            <w:tcW w:w="432" w:type="dxa"/>
            <w:shd w:val="clear" w:color="auto" w:fill="E0E0E0"/>
            <w:vAlign w:val="center"/>
          </w:tcPr>
          <w:p w14:paraId="6250B4E8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4" w:type="dxa"/>
            <w:vAlign w:val="center"/>
          </w:tcPr>
          <w:p w14:paraId="69863E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dxa"/>
            <w:vAlign w:val="center"/>
          </w:tcPr>
          <w:p w14:paraId="4A6F79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dxa"/>
            <w:vAlign w:val="center"/>
          </w:tcPr>
          <w:p w14:paraId="33863A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dxa"/>
            <w:vAlign w:val="center"/>
          </w:tcPr>
          <w:p w14:paraId="753A78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dxa"/>
            <w:vAlign w:val="center"/>
          </w:tcPr>
          <w:p w14:paraId="05360C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FFCC"/>
            <w:vAlign w:val="center"/>
          </w:tcPr>
          <w:p w14:paraId="7DFF83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CC99"/>
            <w:vAlign w:val="center"/>
          </w:tcPr>
          <w:p w14:paraId="2BB76C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nil"/>
              <w:bottom w:val="nil"/>
            </w:tcBorders>
            <w:vAlign w:val="center"/>
          </w:tcPr>
          <w:p w14:paraId="015CDA01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664DFA7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40</w:t>
            </w:r>
          </w:p>
        </w:tc>
        <w:tc>
          <w:tcPr>
            <w:tcW w:w="436" w:type="dxa"/>
            <w:vAlign w:val="center"/>
          </w:tcPr>
          <w:p w14:paraId="19630B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43" w:type="dxa"/>
            <w:vAlign w:val="center"/>
          </w:tcPr>
          <w:p w14:paraId="062DCD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422EF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2B1E9A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6D02E4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FFCC"/>
            <w:vAlign w:val="center"/>
          </w:tcPr>
          <w:p w14:paraId="6856BF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CC99"/>
            <w:vAlign w:val="center"/>
          </w:tcPr>
          <w:p w14:paraId="2183F5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bottom w:val="nil"/>
            </w:tcBorders>
            <w:vAlign w:val="center"/>
          </w:tcPr>
          <w:p w14:paraId="3082F80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15F4A500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6" w:type="dxa"/>
            <w:vAlign w:val="center"/>
          </w:tcPr>
          <w:p w14:paraId="4F98B3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8" w:type="dxa"/>
            <w:vAlign w:val="center"/>
          </w:tcPr>
          <w:p w14:paraId="5B9616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505633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6A4D35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473A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FFCC"/>
            <w:vAlign w:val="center"/>
          </w:tcPr>
          <w:p w14:paraId="171268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CC99"/>
            <w:vAlign w:val="center"/>
          </w:tcPr>
          <w:p w14:paraId="3D9549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  <w:vAlign w:val="center"/>
          </w:tcPr>
          <w:p w14:paraId="42C996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76A19DA2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6" w:type="dxa"/>
            <w:vAlign w:val="center"/>
          </w:tcPr>
          <w:p w14:paraId="69F2D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1D54C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24F65E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454CCF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26375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FFCC"/>
            <w:vAlign w:val="center"/>
          </w:tcPr>
          <w:p w14:paraId="31890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shd w:val="clear" w:color="auto" w:fill="FFCC99"/>
            <w:vAlign w:val="center"/>
          </w:tcPr>
          <w:p w14:paraId="47C3073F">
            <w:pPr>
              <w:jc w:val="center"/>
              <w:rPr>
                <w:sz w:val="22"/>
                <w:szCs w:val="22"/>
              </w:rPr>
            </w:pPr>
          </w:p>
        </w:tc>
      </w:tr>
      <w:tr w14:paraId="327B3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" w:hRule="exact"/>
          <w:jc w:val="center"/>
        </w:trPr>
        <w:tc>
          <w:tcPr>
            <w:tcW w:w="432" w:type="dxa"/>
            <w:tcBorders>
              <w:left w:val="nil"/>
              <w:right w:val="nil"/>
            </w:tcBorders>
            <w:vAlign w:val="center"/>
          </w:tcPr>
          <w:p w14:paraId="36D14D6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4" w:type="dxa"/>
            <w:tcBorders>
              <w:left w:val="nil"/>
              <w:right w:val="nil"/>
            </w:tcBorders>
            <w:vAlign w:val="center"/>
          </w:tcPr>
          <w:p w14:paraId="46D1E99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4" w:type="dxa"/>
            <w:tcBorders>
              <w:left w:val="nil"/>
              <w:right w:val="nil"/>
            </w:tcBorders>
            <w:vAlign w:val="center"/>
          </w:tcPr>
          <w:p w14:paraId="1AFCF75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4" w:type="dxa"/>
            <w:tcBorders>
              <w:left w:val="nil"/>
              <w:right w:val="nil"/>
            </w:tcBorders>
            <w:vAlign w:val="center"/>
          </w:tcPr>
          <w:p w14:paraId="5400E08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5" w:type="dxa"/>
            <w:tcBorders>
              <w:left w:val="nil"/>
              <w:right w:val="nil"/>
            </w:tcBorders>
            <w:vAlign w:val="center"/>
          </w:tcPr>
          <w:p w14:paraId="47E60EC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5" w:type="dxa"/>
            <w:tcBorders>
              <w:left w:val="nil"/>
              <w:right w:val="nil"/>
            </w:tcBorders>
            <w:vAlign w:val="center"/>
          </w:tcPr>
          <w:p w14:paraId="2967A10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3EECAEE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076154DC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4980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66C6C28C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1EAE1A0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43" w:type="dxa"/>
            <w:tcBorders>
              <w:left w:val="nil"/>
              <w:right w:val="nil"/>
            </w:tcBorders>
            <w:vAlign w:val="center"/>
          </w:tcPr>
          <w:p w14:paraId="231DEFD0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100E01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FC813AC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12BF07B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280256C5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65CE4BA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9D85D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139965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163FA34D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  <w:vAlign w:val="center"/>
          </w:tcPr>
          <w:p w14:paraId="639FBB0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1475CD6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247E1C2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511A014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0012817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71CEE045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03E6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6E58195C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011DC7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65555F7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3010AA8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53C8DA9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3C53F7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156C88A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left w:val="nil"/>
              <w:right w:val="nil"/>
            </w:tcBorders>
            <w:vAlign w:val="center"/>
          </w:tcPr>
          <w:p w14:paraId="73B9563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</w:tr>
      <w:tr w14:paraId="77766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3476" w:type="dxa"/>
            <w:gridSpan w:val="8"/>
            <w:shd w:val="clear" w:color="auto" w:fill="CCFFCC"/>
            <w:vAlign w:val="center"/>
          </w:tcPr>
          <w:p w14:paraId="5BF69A9F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December 2024</w:t>
            </w:r>
          </w:p>
        </w:tc>
        <w:tc>
          <w:tcPr>
            <w:tcW w:w="435" w:type="dxa"/>
            <w:tcBorders>
              <w:top w:val="nil"/>
              <w:bottom w:val="nil"/>
            </w:tcBorders>
            <w:vAlign w:val="center"/>
          </w:tcPr>
          <w:p w14:paraId="493DCDD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497" w:type="dxa"/>
            <w:gridSpan w:val="8"/>
            <w:shd w:val="clear" w:color="auto" w:fill="99CCFF"/>
            <w:vAlign w:val="center"/>
          </w:tcPr>
          <w:p w14:paraId="49DC0DC0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January 2025</w:t>
            </w:r>
          </w:p>
        </w:tc>
        <w:tc>
          <w:tcPr>
            <w:tcW w:w="436" w:type="dxa"/>
            <w:tcBorders>
              <w:top w:val="nil"/>
              <w:bottom w:val="nil"/>
            </w:tcBorders>
            <w:vAlign w:val="center"/>
          </w:tcPr>
          <w:p w14:paraId="0FE024E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500" w:type="dxa"/>
            <w:gridSpan w:val="8"/>
            <w:shd w:val="clear" w:color="auto" w:fill="99CCFF"/>
            <w:vAlign w:val="center"/>
          </w:tcPr>
          <w:p w14:paraId="0178CF1C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February 2025</w:t>
            </w:r>
          </w:p>
        </w:tc>
        <w:tc>
          <w:tcPr>
            <w:tcW w:w="442" w:type="dxa"/>
            <w:tcBorders>
              <w:top w:val="nil"/>
              <w:bottom w:val="nil"/>
            </w:tcBorders>
            <w:vAlign w:val="center"/>
          </w:tcPr>
          <w:p w14:paraId="371C39DD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523" w:type="dxa"/>
            <w:gridSpan w:val="9"/>
            <w:shd w:val="clear" w:color="auto" w:fill="99CCFF"/>
            <w:vAlign w:val="center"/>
          </w:tcPr>
          <w:p w14:paraId="46F2F4BE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March 2025</w:t>
            </w:r>
          </w:p>
        </w:tc>
      </w:tr>
      <w:tr w14:paraId="28220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exact"/>
          <w:jc w:val="center"/>
        </w:trPr>
        <w:tc>
          <w:tcPr>
            <w:tcW w:w="432" w:type="dxa"/>
            <w:shd w:val="clear" w:color="auto" w:fill="E0E0E0"/>
            <w:vAlign w:val="center"/>
          </w:tcPr>
          <w:p w14:paraId="3230E8D0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4" w:type="dxa"/>
            <w:shd w:val="clear" w:color="auto" w:fill="E0E0E0"/>
            <w:vAlign w:val="center"/>
          </w:tcPr>
          <w:p w14:paraId="6D0DE996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4" w:type="dxa"/>
            <w:shd w:val="clear" w:color="auto" w:fill="E0E0E0"/>
            <w:vAlign w:val="center"/>
          </w:tcPr>
          <w:p w14:paraId="4726E302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4" w:type="dxa"/>
            <w:shd w:val="clear" w:color="auto" w:fill="E0E0E0"/>
            <w:vAlign w:val="center"/>
          </w:tcPr>
          <w:p w14:paraId="2BC550F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5" w:type="dxa"/>
            <w:shd w:val="clear" w:color="auto" w:fill="E0E0E0"/>
            <w:vAlign w:val="center"/>
          </w:tcPr>
          <w:p w14:paraId="5112E99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5" w:type="dxa"/>
            <w:shd w:val="clear" w:color="auto" w:fill="E0E0E0"/>
            <w:vAlign w:val="center"/>
          </w:tcPr>
          <w:p w14:paraId="553D2028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1A3932A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7EAF8B38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5" w:type="dxa"/>
            <w:tcBorders>
              <w:top w:val="nil"/>
              <w:bottom w:val="nil"/>
            </w:tcBorders>
            <w:vAlign w:val="center"/>
          </w:tcPr>
          <w:p w14:paraId="3FE59F7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47DAFC71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6" w:type="dxa"/>
            <w:shd w:val="clear" w:color="auto" w:fill="E0E0E0"/>
            <w:vAlign w:val="center"/>
          </w:tcPr>
          <w:p w14:paraId="317EB11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43" w:type="dxa"/>
            <w:tcBorders>
              <w:bottom w:val="single" w:color="auto" w:sz="4" w:space="0"/>
            </w:tcBorders>
            <w:shd w:val="clear" w:color="auto" w:fill="E0E0E0"/>
            <w:vAlign w:val="center"/>
          </w:tcPr>
          <w:p w14:paraId="0ED0CD05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13FE1D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CD82BB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6" w:type="dxa"/>
            <w:tcBorders>
              <w:bottom w:val="single" w:color="auto" w:sz="4" w:space="0"/>
            </w:tcBorders>
            <w:shd w:val="clear" w:color="auto" w:fill="E0E0E0"/>
            <w:vAlign w:val="center"/>
          </w:tcPr>
          <w:p w14:paraId="5CFB6DA5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6" w:type="dxa"/>
            <w:tcBorders>
              <w:bottom w:val="single" w:color="auto" w:sz="4" w:space="0"/>
            </w:tcBorders>
            <w:shd w:val="clear" w:color="auto" w:fill="FFFFCC"/>
            <w:vAlign w:val="center"/>
          </w:tcPr>
          <w:p w14:paraId="72D7C0F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6" w:type="dxa"/>
            <w:tcBorders>
              <w:bottom w:val="single" w:color="auto" w:sz="4" w:space="0"/>
            </w:tcBorders>
            <w:shd w:val="clear" w:color="auto" w:fill="FFCC99"/>
            <w:vAlign w:val="center"/>
          </w:tcPr>
          <w:p w14:paraId="2418D765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6" w:type="dxa"/>
            <w:tcBorders>
              <w:top w:val="nil"/>
              <w:bottom w:val="nil"/>
            </w:tcBorders>
            <w:vAlign w:val="center"/>
          </w:tcPr>
          <w:p w14:paraId="5A742A90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236F3CBC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6" w:type="dxa"/>
            <w:shd w:val="clear" w:color="auto" w:fill="E0E0E0"/>
            <w:vAlign w:val="center"/>
          </w:tcPr>
          <w:p w14:paraId="16E8BC2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48" w:type="dxa"/>
            <w:shd w:val="clear" w:color="auto" w:fill="E0E0E0"/>
            <w:vAlign w:val="center"/>
          </w:tcPr>
          <w:p w14:paraId="0B1C5C6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6" w:type="dxa"/>
            <w:shd w:val="clear" w:color="auto" w:fill="E0E0E0"/>
            <w:vAlign w:val="center"/>
          </w:tcPr>
          <w:p w14:paraId="3F1E68BD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6" w:type="dxa"/>
            <w:shd w:val="clear" w:color="auto" w:fill="E0E0E0"/>
            <w:vAlign w:val="center"/>
          </w:tcPr>
          <w:p w14:paraId="26F7D0C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6" w:type="dxa"/>
            <w:shd w:val="clear" w:color="auto" w:fill="E0E0E0"/>
            <w:vAlign w:val="center"/>
          </w:tcPr>
          <w:p w14:paraId="1126386D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1E6E68F3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09F9A25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42" w:type="dxa"/>
            <w:tcBorders>
              <w:top w:val="nil"/>
              <w:bottom w:val="nil"/>
            </w:tcBorders>
            <w:vAlign w:val="center"/>
          </w:tcPr>
          <w:p w14:paraId="3E02FF4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2BA339FA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6" w:type="dxa"/>
            <w:shd w:val="clear" w:color="auto" w:fill="E0E0E0"/>
            <w:vAlign w:val="center"/>
          </w:tcPr>
          <w:p w14:paraId="2BD1C5D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6" w:type="dxa"/>
            <w:shd w:val="clear" w:color="auto" w:fill="E0E0E0"/>
            <w:vAlign w:val="center"/>
          </w:tcPr>
          <w:p w14:paraId="41682075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6" w:type="dxa"/>
            <w:shd w:val="clear" w:color="auto" w:fill="E0E0E0"/>
            <w:vAlign w:val="center"/>
          </w:tcPr>
          <w:p w14:paraId="6FCB4E4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6" w:type="dxa"/>
            <w:shd w:val="clear" w:color="auto" w:fill="E0E0E0"/>
            <w:vAlign w:val="center"/>
          </w:tcPr>
          <w:p w14:paraId="3EE5ADA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6" w:type="dxa"/>
            <w:shd w:val="clear" w:color="auto" w:fill="E0E0E0"/>
            <w:vAlign w:val="center"/>
          </w:tcPr>
          <w:p w14:paraId="1A046C3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662D2639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71" w:type="dxa"/>
            <w:gridSpan w:val="2"/>
            <w:shd w:val="clear" w:color="auto" w:fill="FFCC99"/>
            <w:vAlign w:val="center"/>
          </w:tcPr>
          <w:p w14:paraId="3B0A109C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14:paraId="7F988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exact"/>
          <w:jc w:val="center"/>
        </w:trPr>
        <w:tc>
          <w:tcPr>
            <w:tcW w:w="432" w:type="dxa"/>
            <w:shd w:val="clear" w:color="auto" w:fill="E0E0E0"/>
            <w:vAlign w:val="center"/>
          </w:tcPr>
          <w:p w14:paraId="58233C85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48</w:t>
            </w:r>
          </w:p>
        </w:tc>
        <w:tc>
          <w:tcPr>
            <w:tcW w:w="434" w:type="dxa"/>
            <w:vAlign w:val="center"/>
          </w:tcPr>
          <w:p w14:paraId="047C9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dxa"/>
            <w:vAlign w:val="center"/>
          </w:tcPr>
          <w:p w14:paraId="28F650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dxa"/>
            <w:vAlign w:val="center"/>
          </w:tcPr>
          <w:p w14:paraId="52D8F9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dxa"/>
            <w:vAlign w:val="center"/>
          </w:tcPr>
          <w:p w14:paraId="11DBFB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dxa"/>
            <w:vAlign w:val="center"/>
          </w:tcPr>
          <w:p w14:paraId="5CFE14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FFCC"/>
            <w:vAlign w:val="center"/>
          </w:tcPr>
          <w:p w14:paraId="6EF8C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CC99"/>
            <w:vAlign w:val="center"/>
          </w:tcPr>
          <w:p w14:paraId="00AE64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5" w:type="dxa"/>
            <w:tcBorders>
              <w:top w:val="nil"/>
              <w:bottom w:val="nil"/>
            </w:tcBorders>
            <w:vAlign w:val="center"/>
          </w:tcPr>
          <w:p w14:paraId="60124B2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374B7494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31BDA9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575A9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00"/>
            <w:vAlign w:val="center"/>
          </w:tcPr>
          <w:p w14:paraId="0A6DF2A0">
            <w:pPr>
              <w:jc w:val="center"/>
              <w:rPr>
                <w:b/>
                <w:color w:val="CC0000"/>
                <w:sz w:val="22"/>
                <w:szCs w:val="22"/>
              </w:rPr>
            </w:pPr>
            <w:r>
              <w:rPr>
                <w:b w:val="0"/>
                <w:bCs/>
                <w:color w:val="000000" w:themeColor="text1"/>
                <w:sz w:val="22"/>
                <w:szCs w:val="22"/>
                <w:shd w:val="cle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6D841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shd w:val="clear" w:color="auto" w:fill="FFFF00"/>
            <w:vAlign w:val="center"/>
          </w:tcPr>
          <w:p w14:paraId="3C5019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2C7D6E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18CD82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36" w:type="dxa"/>
            <w:tcBorders>
              <w:top w:val="nil"/>
              <w:bottom w:val="nil"/>
            </w:tcBorders>
            <w:vAlign w:val="center"/>
          </w:tcPr>
          <w:p w14:paraId="6C0F020B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4FA08652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5</w:t>
            </w:r>
          </w:p>
        </w:tc>
        <w:tc>
          <w:tcPr>
            <w:tcW w:w="436" w:type="dxa"/>
            <w:vAlign w:val="center"/>
          </w:tcPr>
          <w:p w14:paraId="3733E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8" w:type="dxa"/>
            <w:vAlign w:val="center"/>
          </w:tcPr>
          <w:p w14:paraId="1DA342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4A9483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61B538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2E732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FFCC"/>
            <w:vAlign w:val="center"/>
          </w:tcPr>
          <w:p w14:paraId="3FEA9F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009956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42" w:type="dxa"/>
            <w:tcBorders>
              <w:top w:val="nil"/>
              <w:bottom w:val="nil"/>
            </w:tcBorders>
            <w:vAlign w:val="center"/>
          </w:tcPr>
          <w:p w14:paraId="65731B3B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42BBC78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9</w:t>
            </w:r>
          </w:p>
        </w:tc>
        <w:tc>
          <w:tcPr>
            <w:tcW w:w="436" w:type="dxa"/>
            <w:vAlign w:val="center"/>
          </w:tcPr>
          <w:p w14:paraId="0B1D4D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2F7335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2632AD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3E6BA7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78EED7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FFCC"/>
            <w:vAlign w:val="center"/>
          </w:tcPr>
          <w:p w14:paraId="4050C7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71" w:type="dxa"/>
            <w:gridSpan w:val="2"/>
            <w:shd w:val="clear" w:color="auto" w:fill="FFCC99"/>
            <w:vAlign w:val="center"/>
          </w:tcPr>
          <w:p w14:paraId="1C0BD1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14:paraId="61834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exact"/>
          <w:jc w:val="center"/>
        </w:trPr>
        <w:tc>
          <w:tcPr>
            <w:tcW w:w="432" w:type="dxa"/>
            <w:shd w:val="clear" w:color="auto" w:fill="E0E0E0"/>
            <w:vAlign w:val="center"/>
          </w:tcPr>
          <w:p w14:paraId="2645D88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49</w:t>
            </w:r>
          </w:p>
        </w:tc>
        <w:tc>
          <w:tcPr>
            <w:tcW w:w="434" w:type="dxa"/>
            <w:vAlign w:val="center"/>
          </w:tcPr>
          <w:p w14:paraId="207DE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4" w:type="dxa"/>
            <w:vAlign w:val="center"/>
          </w:tcPr>
          <w:p w14:paraId="236E6A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4" w:type="dxa"/>
            <w:vAlign w:val="center"/>
          </w:tcPr>
          <w:p w14:paraId="71B0E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35" w:type="dxa"/>
            <w:vAlign w:val="center"/>
          </w:tcPr>
          <w:p w14:paraId="1F487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35" w:type="dxa"/>
            <w:vAlign w:val="center"/>
          </w:tcPr>
          <w:p w14:paraId="1AAC3F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48705F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063489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35" w:type="dxa"/>
            <w:tcBorders>
              <w:top w:val="nil"/>
              <w:bottom w:val="nil"/>
            </w:tcBorders>
            <w:vAlign w:val="center"/>
          </w:tcPr>
          <w:p w14:paraId="30E9D22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2241762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</w:t>
            </w:r>
          </w:p>
        </w:tc>
        <w:tc>
          <w:tcPr>
            <w:tcW w:w="436" w:type="dxa"/>
            <w:vAlign w:val="center"/>
          </w:tcPr>
          <w:p w14:paraId="20854B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43" w:type="dxa"/>
            <w:vAlign w:val="center"/>
          </w:tcPr>
          <w:p w14:paraId="6FCAB0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37" w:type="dxa"/>
            <w:vAlign w:val="center"/>
          </w:tcPr>
          <w:p w14:paraId="05CA44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37" w:type="dxa"/>
            <w:vAlign w:val="center"/>
          </w:tcPr>
          <w:p w14:paraId="1D103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36" w:type="dxa"/>
            <w:vAlign w:val="center"/>
          </w:tcPr>
          <w:p w14:paraId="34A0C3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43C099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08E97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36" w:type="dxa"/>
            <w:tcBorders>
              <w:top w:val="nil"/>
              <w:bottom w:val="nil"/>
            </w:tcBorders>
            <w:vAlign w:val="center"/>
          </w:tcPr>
          <w:p w14:paraId="2E135FD1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7C0A58EA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6</w:t>
            </w:r>
          </w:p>
        </w:tc>
        <w:tc>
          <w:tcPr>
            <w:tcW w:w="436" w:type="dxa"/>
            <w:shd w:val="clear" w:color="auto" w:fill="FFFF00"/>
            <w:vAlign w:val="center"/>
          </w:tcPr>
          <w:p w14:paraId="4E746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48" w:type="dxa"/>
            <w:vAlign w:val="center"/>
          </w:tcPr>
          <w:p w14:paraId="0710D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36" w:type="dxa"/>
            <w:vAlign w:val="center"/>
          </w:tcPr>
          <w:p w14:paraId="7C8E46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36" w:type="dxa"/>
            <w:vAlign w:val="center"/>
          </w:tcPr>
          <w:p w14:paraId="7995AC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36" w:type="dxa"/>
            <w:vAlign w:val="center"/>
          </w:tcPr>
          <w:p w14:paraId="696CC9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25B6D8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388AF6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42" w:type="dxa"/>
            <w:tcBorders>
              <w:top w:val="nil"/>
              <w:bottom w:val="nil"/>
            </w:tcBorders>
            <w:vAlign w:val="center"/>
          </w:tcPr>
          <w:p w14:paraId="151E6144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742B597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10</w:t>
            </w:r>
          </w:p>
        </w:tc>
        <w:tc>
          <w:tcPr>
            <w:tcW w:w="436" w:type="dxa"/>
            <w:vAlign w:val="center"/>
          </w:tcPr>
          <w:p w14:paraId="4467D6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6" w:type="dxa"/>
            <w:vAlign w:val="center"/>
          </w:tcPr>
          <w:p w14:paraId="5DCB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36" w:type="dxa"/>
            <w:vAlign w:val="center"/>
          </w:tcPr>
          <w:p w14:paraId="33D734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36" w:type="dxa"/>
            <w:vAlign w:val="center"/>
          </w:tcPr>
          <w:p w14:paraId="4DB2C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36" w:type="dxa"/>
            <w:vAlign w:val="center"/>
          </w:tcPr>
          <w:p w14:paraId="3DDB1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70BFC3B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71" w:type="dxa"/>
            <w:gridSpan w:val="2"/>
            <w:shd w:val="clear" w:color="auto" w:fill="FFCC99"/>
            <w:vAlign w:val="center"/>
          </w:tcPr>
          <w:p w14:paraId="160B84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</w:tr>
      <w:tr w14:paraId="50935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exact"/>
          <w:jc w:val="center"/>
        </w:trPr>
        <w:tc>
          <w:tcPr>
            <w:tcW w:w="432" w:type="dxa"/>
            <w:shd w:val="clear" w:color="auto" w:fill="E0E0E0"/>
            <w:vAlign w:val="center"/>
          </w:tcPr>
          <w:p w14:paraId="4873C033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50</w:t>
            </w:r>
          </w:p>
        </w:tc>
        <w:tc>
          <w:tcPr>
            <w:tcW w:w="434" w:type="dxa"/>
            <w:vAlign w:val="center"/>
          </w:tcPr>
          <w:p w14:paraId="43792A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34" w:type="dxa"/>
            <w:vAlign w:val="center"/>
          </w:tcPr>
          <w:p w14:paraId="6B6E1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34" w:type="dxa"/>
            <w:vAlign w:val="center"/>
          </w:tcPr>
          <w:p w14:paraId="563BB1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35" w:type="dxa"/>
            <w:vAlign w:val="center"/>
          </w:tcPr>
          <w:p w14:paraId="106939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35" w:type="dxa"/>
            <w:tcBorders>
              <w:bottom w:val="single" w:color="auto" w:sz="4" w:space="0"/>
            </w:tcBorders>
            <w:vAlign w:val="center"/>
          </w:tcPr>
          <w:p w14:paraId="3656C6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36" w:type="dxa"/>
            <w:tcBorders>
              <w:bottom w:val="single" w:color="auto" w:sz="4" w:space="0"/>
            </w:tcBorders>
            <w:shd w:val="clear" w:color="auto" w:fill="FFFFCC"/>
            <w:vAlign w:val="center"/>
          </w:tcPr>
          <w:p w14:paraId="1FD02B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36" w:type="dxa"/>
            <w:tcBorders>
              <w:bottom w:val="single" w:color="auto" w:sz="4" w:space="0"/>
            </w:tcBorders>
            <w:shd w:val="clear" w:color="auto" w:fill="FFCC99"/>
            <w:vAlign w:val="center"/>
          </w:tcPr>
          <w:p w14:paraId="502F16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35" w:type="dxa"/>
            <w:tcBorders>
              <w:top w:val="nil"/>
              <w:bottom w:val="nil"/>
            </w:tcBorders>
            <w:vAlign w:val="center"/>
          </w:tcPr>
          <w:p w14:paraId="05E8218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3A61F9B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</w:t>
            </w:r>
          </w:p>
        </w:tc>
        <w:tc>
          <w:tcPr>
            <w:tcW w:w="436" w:type="dxa"/>
            <w:vAlign w:val="center"/>
          </w:tcPr>
          <w:p w14:paraId="4B3E2B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43" w:type="dxa"/>
            <w:vAlign w:val="center"/>
          </w:tcPr>
          <w:p w14:paraId="2CCE6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37" w:type="dxa"/>
            <w:vAlign w:val="center"/>
          </w:tcPr>
          <w:p w14:paraId="365D38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37" w:type="dxa"/>
            <w:vAlign w:val="center"/>
          </w:tcPr>
          <w:p w14:paraId="2228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36" w:type="dxa"/>
            <w:vAlign w:val="center"/>
          </w:tcPr>
          <w:p w14:paraId="65234B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191EAC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5C5750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436" w:type="dxa"/>
            <w:tcBorders>
              <w:top w:val="nil"/>
              <w:bottom w:val="nil"/>
            </w:tcBorders>
            <w:vAlign w:val="center"/>
          </w:tcPr>
          <w:p w14:paraId="5C75C0A3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76CC038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7</w:t>
            </w:r>
          </w:p>
        </w:tc>
        <w:tc>
          <w:tcPr>
            <w:tcW w:w="436" w:type="dxa"/>
            <w:vAlign w:val="center"/>
          </w:tcPr>
          <w:p w14:paraId="3DE42C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48" w:type="dxa"/>
            <w:vAlign w:val="center"/>
          </w:tcPr>
          <w:p w14:paraId="69AEB9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vAlign w:val="center"/>
          </w:tcPr>
          <w:p w14:paraId="343690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36" w:type="dxa"/>
            <w:vAlign w:val="center"/>
          </w:tcPr>
          <w:p w14:paraId="4B3D1E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36" w:type="dxa"/>
            <w:vAlign w:val="center"/>
          </w:tcPr>
          <w:p w14:paraId="3B3E9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5DC9E1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5DE460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442" w:type="dxa"/>
            <w:tcBorders>
              <w:top w:val="nil"/>
              <w:bottom w:val="nil"/>
            </w:tcBorders>
            <w:vAlign w:val="center"/>
          </w:tcPr>
          <w:p w14:paraId="485AB1EE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6F2271D1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11</w:t>
            </w:r>
          </w:p>
        </w:tc>
        <w:tc>
          <w:tcPr>
            <w:tcW w:w="436" w:type="dxa"/>
            <w:vAlign w:val="center"/>
          </w:tcPr>
          <w:p w14:paraId="0324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vAlign w:val="center"/>
          </w:tcPr>
          <w:p w14:paraId="433B7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vAlign w:val="center"/>
          </w:tcPr>
          <w:p w14:paraId="7201ED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36" w:type="dxa"/>
            <w:vAlign w:val="center"/>
          </w:tcPr>
          <w:p w14:paraId="42F923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36" w:type="dxa"/>
            <w:vAlign w:val="center"/>
          </w:tcPr>
          <w:p w14:paraId="6CAD6F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517DE3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71" w:type="dxa"/>
            <w:gridSpan w:val="2"/>
            <w:shd w:val="clear" w:color="auto" w:fill="FFCC99"/>
            <w:vAlign w:val="center"/>
          </w:tcPr>
          <w:p w14:paraId="1F303C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</w:tr>
      <w:tr w14:paraId="175A2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exact"/>
          <w:jc w:val="center"/>
        </w:trPr>
        <w:tc>
          <w:tcPr>
            <w:tcW w:w="432" w:type="dxa"/>
            <w:shd w:val="clear" w:color="auto" w:fill="E0E0E0"/>
            <w:vAlign w:val="center"/>
          </w:tcPr>
          <w:p w14:paraId="77748EF5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51</w:t>
            </w:r>
          </w:p>
        </w:tc>
        <w:tc>
          <w:tcPr>
            <w:tcW w:w="434" w:type="dxa"/>
            <w:tcBorders>
              <w:bottom w:val="single" w:color="auto" w:sz="4" w:space="0"/>
            </w:tcBorders>
            <w:vAlign w:val="center"/>
          </w:tcPr>
          <w:p w14:paraId="542260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34" w:type="dxa"/>
            <w:tcBorders>
              <w:bottom w:val="single" w:color="auto" w:sz="4" w:space="0"/>
            </w:tcBorders>
            <w:vAlign w:val="center"/>
          </w:tcPr>
          <w:p w14:paraId="566821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34" w:type="dxa"/>
            <w:tcBorders>
              <w:bottom w:val="single" w:color="auto" w:sz="4" w:space="0"/>
            </w:tcBorders>
            <w:vAlign w:val="center"/>
          </w:tcPr>
          <w:p w14:paraId="70817B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35" w:type="dxa"/>
            <w:vAlign w:val="center"/>
          </w:tcPr>
          <w:p w14:paraId="3CB309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03D6C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5A7EB2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0B4BFF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435" w:type="dxa"/>
            <w:tcBorders>
              <w:top w:val="nil"/>
              <w:bottom w:val="nil"/>
            </w:tcBorders>
            <w:vAlign w:val="center"/>
          </w:tcPr>
          <w:p w14:paraId="0BB1BBA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15B17442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</w:t>
            </w:r>
          </w:p>
        </w:tc>
        <w:tc>
          <w:tcPr>
            <w:tcW w:w="436" w:type="dxa"/>
            <w:vAlign w:val="center"/>
          </w:tcPr>
          <w:p w14:paraId="1EB7E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43" w:type="dxa"/>
            <w:vAlign w:val="center"/>
          </w:tcPr>
          <w:p w14:paraId="6390B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37" w:type="dxa"/>
            <w:vAlign w:val="center"/>
          </w:tcPr>
          <w:p w14:paraId="7EDF9F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37" w:type="dxa"/>
            <w:vAlign w:val="center"/>
          </w:tcPr>
          <w:p w14:paraId="6AF37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36" w:type="dxa"/>
            <w:vAlign w:val="center"/>
          </w:tcPr>
          <w:p w14:paraId="6FAD7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7EDD2C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2106F72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436" w:type="dxa"/>
            <w:tcBorders>
              <w:top w:val="nil"/>
              <w:bottom w:val="nil"/>
            </w:tcBorders>
            <w:vAlign w:val="center"/>
          </w:tcPr>
          <w:p w14:paraId="3FB6381B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2BB96C0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8</w:t>
            </w:r>
          </w:p>
        </w:tc>
        <w:tc>
          <w:tcPr>
            <w:tcW w:w="436" w:type="dxa"/>
            <w:vAlign w:val="center"/>
          </w:tcPr>
          <w:p w14:paraId="7A77D0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48" w:type="dxa"/>
            <w:vAlign w:val="center"/>
          </w:tcPr>
          <w:p w14:paraId="4BF0CB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36" w:type="dxa"/>
            <w:vAlign w:val="center"/>
          </w:tcPr>
          <w:p w14:paraId="284A87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36" w:type="dxa"/>
            <w:shd w:val="clear" w:color="auto" w:fill="FFFF00"/>
            <w:vAlign w:val="center"/>
          </w:tcPr>
          <w:p w14:paraId="2F59D8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36" w:type="dxa"/>
            <w:shd w:val="clear" w:color="auto" w:fill="FFFF00"/>
            <w:vAlign w:val="center"/>
          </w:tcPr>
          <w:p w14:paraId="4CE707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266149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68D3EA0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442" w:type="dxa"/>
            <w:tcBorders>
              <w:top w:val="nil"/>
              <w:bottom w:val="nil"/>
            </w:tcBorders>
            <w:vAlign w:val="center"/>
          </w:tcPr>
          <w:p w14:paraId="78D87070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082032C3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12</w:t>
            </w:r>
          </w:p>
        </w:tc>
        <w:tc>
          <w:tcPr>
            <w:tcW w:w="436" w:type="dxa"/>
            <w:shd w:val="clear" w:color="auto" w:fill="FFFF00"/>
            <w:vAlign w:val="center"/>
          </w:tcPr>
          <w:p w14:paraId="4C9E8C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36" w:type="dxa"/>
            <w:vAlign w:val="center"/>
          </w:tcPr>
          <w:p w14:paraId="0867CA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36" w:type="dxa"/>
            <w:vAlign w:val="center"/>
          </w:tcPr>
          <w:p w14:paraId="25134A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36" w:type="dxa"/>
            <w:vAlign w:val="center"/>
          </w:tcPr>
          <w:p w14:paraId="3E91DC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36" w:type="dxa"/>
            <w:vAlign w:val="center"/>
          </w:tcPr>
          <w:p w14:paraId="6F7BD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796EA6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471" w:type="dxa"/>
            <w:gridSpan w:val="2"/>
            <w:shd w:val="clear" w:color="auto" w:fill="FFCC99"/>
            <w:vAlign w:val="center"/>
          </w:tcPr>
          <w:p w14:paraId="7C51AF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</w:tr>
      <w:tr w14:paraId="31437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exact"/>
          <w:jc w:val="center"/>
        </w:trPr>
        <w:tc>
          <w:tcPr>
            <w:tcW w:w="432" w:type="dxa"/>
            <w:tcBorders>
              <w:bottom w:val="single" w:color="auto" w:sz="4" w:space="0"/>
            </w:tcBorders>
            <w:shd w:val="clear" w:color="auto" w:fill="E0E0E0"/>
            <w:vAlign w:val="center"/>
          </w:tcPr>
          <w:p w14:paraId="2E9A63DA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52</w:t>
            </w:r>
          </w:p>
        </w:tc>
        <w:tc>
          <w:tcPr>
            <w:tcW w:w="434" w:type="dxa"/>
            <w:tcBorders>
              <w:bottom w:val="single" w:color="auto" w:sz="4" w:space="0"/>
            </w:tcBorders>
            <w:shd w:val="clear" w:color="auto" w:fill="FFFF00"/>
            <w:vAlign w:val="center"/>
          </w:tcPr>
          <w:p w14:paraId="2E0D49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34" w:type="dxa"/>
            <w:tcBorders>
              <w:bottom w:val="single" w:color="auto" w:sz="4" w:space="0"/>
            </w:tcBorders>
            <w:shd w:val="clear" w:color="auto" w:fill="FFFF00"/>
            <w:vAlign w:val="center"/>
          </w:tcPr>
          <w:p w14:paraId="2FDE0A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34" w:type="dxa"/>
            <w:tcBorders>
              <w:bottom w:val="single" w:color="auto" w:sz="4" w:space="0"/>
            </w:tcBorders>
            <w:shd w:val="clear" w:color="auto" w:fill="FFFF00"/>
            <w:vAlign w:val="center"/>
          </w:tcPr>
          <w:p w14:paraId="02B65613">
            <w:pPr>
              <w:jc w:val="center"/>
              <w:rPr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435" w:type="dxa"/>
            <w:tcBorders>
              <w:bottom w:val="single" w:color="auto" w:sz="4" w:space="0"/>
            </w:tcBorders>
            <w:shd w:val="clear" w:color="auto" w:fill="FFFF00"/>
            <w:vAlign w:val="center"/>
          </w:tcPr>
          <w:p w14:paraId="210D16A1">
            <w:pPr>
              <w:jc w:val="center"/>
              <w:rPr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435" w:type="dxa"/>
            <w:tcBorders>
              <w:bottom w:val="single" w:color="auto" w:sz="4" w:space="0"/>
            </w:tcBorders>
            <w:shd w:val="clear" w:color="auto" w:fill="FFFF00"/>
            <w:vAlign w:val="center"/>
          </w:tcPr>
          <w:p w14:paraId="6F7DB3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36" w:type="dxa"/>
            <w:tcBorders>
              <w:bottom w:val="single" w:color="auto" w:sz="4" w:space="0"/>
            </w:tcBorders>
            <w:shd w:val="clear" w:color="auto" w:fill="FFFFCC"/>
            <w:vAlign w:val="center"/>
          </w:tcPr>
          <w:p w14:paraId="7736CE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436" w:type="dxa"/>
            <w:tcBorders>
              <w:bottom w:val="single" w:color="auto" w:sz="4" w:space="0"/>
            </w:tcBorders>
            <w:shd w:val="clear" w:color="auto" w:fill="FFCC99"/>
            <w:vAlign w:val="center"/>
          </w:tcPr>
          <w:p w14:paraId="736E85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435" w:type="dxa"/>
            <w:tcBorders>
              <w:top w:val="nil"/>
              <w:bottom w:val="nil"/>
            </w:tcBorders>
            <w:vAlign w:val="center"/>
          </w:tcPr>
          <w:p w14:paraId="260254AD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color="auto" w:sz="4" w:space="0"/>
            </w:tcBorders>
            <w:shd w:val="clear" w:color="auto" w:fill="E0E0E0"/>
            <w:vAlign w:val="center"/>
          </w:tcPr>
          <w:p w14:paraId="1710FE09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5</w:t>
            </w:r>
          </w:p>
        </w:tc>
        <w:tc>
          <w:tcPr>
            <w:tcW w:w="436" w:type="dxa"/>
            <w:tcBorders>
              <w:bottom w:val="single" w:color="auto" w:sz="4" w:space="0"/>
            </w:tcBorders>
            <w:vAlign w:val="center"/>
          </w:tcPr>
          <w:p w14:paraId="6826F2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43" w:type="dxa"/>
            <w:tcBorders>
              <w:bottom w:val="single" w:color="auto" w:sz="4" w:space="0"/>
            </w:tcBorders>
            <w:vAlign w:val="center"/>
          </w:tcPr>
          <w:p w14:paraId="7DBC81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37" w:type="dxa"/>
            <w:tcBorders>
              <w:bottom w:val="single" w:color="auto" w:sz="4" w:space="0"/>
            </w:tcBorders>
            <w:vAlign w:val="center"/>
          </w:tcPr>
          <w:p w14:paraId="20C5FE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37" w:type="dxa"/>
            <w:tcBorders>
              <w:bottom w:val="single" w:color="auto" w:sz="4" w:space="0"/>
            </w:tcBorders>
            <w:vAlign w:val="center"/>
          </w:tcPr>
          <w:p w14:paraId="4D2A7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36" w:type="dxa"/>
            <w:tcBorders>
              <w:bottom w:val="single" w:color="auto" w:sz="4" w:space="0"/>
            </w:tcBorders>
            <w:vAlign w:val="center"/>
          </w:tcPr>
          <w:p w14:paraId="620FA9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436" w:type="dxa"/>
            <w:tcBorders>
              <w:bottom w:val="single" w:color="auto" w:sz="4" w:space="0"/>
            </w:tcBorders>
            <w:shd w:val="clear" w:color="auto" w:fill="FFFFCC"/>
            <w:vAlign w:val="center"/>
          </w:tcPr>
          <w:p w14:paraId="16584B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color="auto" w:sz="4" w:space="0"/>
            </w:tcBorders>
            <w:shd w:val="clear" w:color="auto" w:fill="FFCC99"/>
            <w:vAlign w:val="center"/>
          </w:tcPr>
          <w:p w14:paraId="1633C2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bottom w:val="nil"/>
            </w:tcBorders>
            <w:vAlign w:val="center"/>
          </w:tcPr>
          <w:p w14:paraId="133DF593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436" w:type="dxa"/>
            <w:tcBorders>
              <w:bottom w:val="single" w:color="auto" w:sz="4" w:space="0"/>
            </w:tcBorders>
            <w:shd w:val="clear" w:color="auto" w:fill="E0E0E0"/>
            <w:vAlign w:val="center"/>
          </w:tcPr>
          <w:p w14:paraId="4773BAB2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9</w:t>
            </w:r>
          </w:p>
        </w:tc>
        <w:tc>
          <w:tcPr>
            <w:tcW w:w="436" w:type="dxa"/>
            <w:tcBorders>
              <w:bottom w:val="single" w:color="auto" w:sz="4" w:space="0"/>
            </w:tcBorders>
            <w:vAlign w:val="center"/>
          </w:tcPr>
          <w:p w14:paraId="2F3FCA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48" w:type="dxa"/>
            <w:tcBorders>
              <w:bottom w:val="single" w:color="auto" w:sz="4" w:space="0"/>
            </w:tcBorders>
            <w:vAlign w:val="center"/>
          </w:tcPr>
          <w:p w14:paraId="0D27B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36" w:type="dxa"/>
            <w:tcBorders>
              <w:bottom w:val="single" w:color="auto" w:sz="4" w:space="0"/>
            </w:tcBorders>
            <w:vAlign w:val="center"/>
          </w:tcPr>
          <w:p w14:paraId="1EA214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36" w:type="dxa"/>
            <w:tcBorders>
              <w:bottom w:val="single" w:color="auto" w:sz="4" w:space="0"/>
            </w:tcBorders>
            <w:vAlign w:val="center"/>
          </w:tcPr>
          <w:p w14:paraId="354A5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36" w:type="dxa"/>
            <w:tcBorders>
              <w:bottom w:val="single" w:color="auto" w:sz="4" w:space="0"/>
            </w:tcBorders>
            <w:vAlign w:val="center"/>
          </w:tcPr>
          <w:p w14:paraId="351908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36" w:type="dxa"/>
            <w:tcBorders>
              <w:bottom w:val="single" w:color="auto" w:sz="4" w:space="0"/>
            </w:tcBorders>
            <w:shd w:val="clear" w:color="auto" w:fill="FFFFCC"/>
            <w:vAlign w:val="center"/>
          </w:tcPr>
          <w:p w14:paraId="7A974D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color="auto" w:sz="4" w:space="0"/>
            </w:tcBorders>
            <w:shd w:val="clear" w:color="auto" w:fill="FFCC99"/>
            <w:vAlign w:val="center"/>
          </w:tcPr>
          <w:p w14:paraId="762920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  <w:vAlign w:val="center"/>
          </w:tcPr>
          <w:p w14:paraId="642DA00F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436" w:type="dxa"/>
            <w:tcBorders>
              <w:bottom w:val="single" w:color="auto" w:sz="4" w:space="0"/>
            </w:tcBorders>
            <w:shd w:val="clear" w:color="auto" w:fill="E0E0E0"/>
            <w:vAlign w:val="center"/>
          </w:tcPr>
          <w:p w14:paraId="08648AE4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13</w:t>
            </w:r>
          </w:p>
        </w:tc>
        <w:tc>
          <w:tcPr>
            <w:tcW w:w="436" w:type="dxa"/>
            <w:tcBorders>
              <w:bottom w:val="single" w:color="auto" w:sz="4" w:space="0"/>
            </w:tcBorders>
            <w:vAlign w:val="center"/>
          </w:tcPr>
          <w:p w14:paraId="69E7A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36" w:type="dxa"/>
            <w:tcBorders>
              <w:bottom w:val="single" w:color="auto" w:sz="4" w:space="0"/>
            </w:tcBorders>
            <w:vAlign w:val="center"/>
          </w:tcPr>
          <w:p w14:paraId="5D0DAD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36" w:type="dxa"/>
            <w:tcBorders>
              <w:bottom w:val="single" w:color="auto" w:sz="4" w:space="0"/>
            </w:tcBorders>
            <w:vAlign w:val="center"/>
          </w:tcPr>
          <w:p w14:paraId="4113CF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36" w:type="dxa"/>
            <w:tcBorders>
              <w:bottom w:val="single" w:color="auto" w:sz="4" w:space="0"/>
            </w:tcBorders>
            <w:vAlign w:val="center"/>
          </w:tcPr>
          <w:p w14:paraId="3DD52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3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51C6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36" w:type="dxa"/>
            <w:tcBorders>
              <w:bottom w:val="single" w:color="auto" w:sz="4" w:space="0"/>
            </w:tcBorders>
            <w:shd w:val="clear" w:color="auto" w:fill="FFFFCC"/>
            <w:vAlign w:val="center"/>
          </w:tcPr>
          <w:p w14:paraId="6CD56BC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471" w:type="dxa"/>
            <w:gridSpan w:val="2"/>
            <w:tcBorders>
              <w:bottom w:val="single" w:color="auto" w:sz="4" w:space="0"/>
            </w:tcBorders>
            <w:shd w:val="clear" w:color="auto" w:fill="FFCC99"/>
            <w:vAlign w:val="center"/>
          </w:tcPr>
          <w:p w14:paraId="66BBE0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</w:tr>
      <w:tr w14:paraId="1E38B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exact"/>
          <w:jc w:val="center"/>
        </w:trPr>
        <w:tc>
          <w:tcPr>
            <w:tcW w:w="432" w:type="dxa"/>
            <w:tcBorders>
              <w:bottom w:val="single" w:color="auto" w:sz="4" w:space="0"/>
            </w:tcBorders>
            <w:shd w:val="clear" w:color="auto" w:fill="E0E0E0"/>
            <w:vAlign w:val="center"/>
          </w:tcPr>
          <w:p w14:paraId="75D00E9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</w:t>
            </w:r>
          </w:p>
        </w:tc>
        <w:tc>
          <w:tcPr>
            <w:tcW w:w="434" w:type="dxa"/>
            <w:tcBorders>
              <w:bottom w:val="single" w:color="auto" w:sz="4" w:space="0"/>
            </w:tcBorders>
            <w:shd w:val="clear" w:color="auto" w:fill="FFFF00"/>
            <w:vAlign w:val="center"/>
          </w:tcPr>
          <w:p w14:paraId="0C5F67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34" w:type="dxa"/>
            <w:tcBorders>
              <w:bottom w:val="single" w:color="auto" w:sz="4" w:space="0"/>
            </w:tcBorders>
            <w:shd w:val="clear" w:color="auto" w:fill="FFFF00"/>
            <w:vAlign w:val="center"/>
          </w:tcPr>
          <w:p w14:paraId="5DC2BC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434" w:type="dxa"/>
            <w:tcBorders>
              <w:bottom w:val="single" w:color="auto" w:sz="4" w:space="0"/>
            </w:tcBorders>
            <w:vAlign w:val="center"/>
          </w:tcPr>
          <w:p w14:paraId="4C07E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bottom w:val="single" w:color="auto" w:sz="4" w:space="0"/>
            </w:tcBorders>
            <w:vAlign w:val="center"/>
          </w:tcPr>
          <w:p w14:paraId="320BD9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bottom w:val="single" w:color="auto" w:sz="4" w:space="0"/>
            </w:tcBorders>
            <w:vAlign w:val="center"/>
          </w:tcPr>
          <w:p w14:paraId="0775B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color="auto" w:sz="4" w:space="0"/>
            </w:tcBorders>
            <w:shd w:val="clear" w:color="auto" w:fill="FFFFCC"/>
            <w:vAlign w:val="center"/>
          </w:tcPr>
          <w:p w14:paraId="459878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color="auto" w:sz="4" w:space="0"/>
            </w:tcBorders>
            <w:shd w:val="clear" w:color="auto" w:fill="FFCC99"/>
            <w:vAlign w:val="center"/>
          </w:tcPr>
          <w:p w14:paraId="057B58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nil"/>
              <w:bottom w:val="nil"/>
            </w:tcBorders>
            <w:vAlign w:val="center"/>
          </w:tcPr>
          <w:p w14:paraId="466AE8E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color="auto" w:sz="4" w:space="0"/>
            </w:tcBorders>
            <w:shd w:val="clear" w:color="auto" w:fill="E0E0E0"/>
            <w:vAlign w:val="center"/>
          </w:tcPr>
          <w:p w14:paraId="1768EF57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6" w:type="dxa"/>
            <w:tcBorders>
              <w:bottom w:val="single" w:color="auto" w:sz="4" w:space="0"/>
            </w:tcBorders>
            <w:vAlign w:val="center"/>
          </w:tcPr>
          <w:p w14:paraId="3BBFD2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bottom w:val="single" w:color="auto" w:sz="4" w:space="0"/>
            </w:tcBorders>
            <w:vAlign w:val="center"/>
          </w:tcPr>
          <w:p w14:paraId="201AA8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color="auto" w:sz="4" w:space="0"/>
            </w:tcBorders>
            <w:vAlign w:val="center"/>
          </w:tcPr>
          <w:p w14:paraId="5F544F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color="auto" w:sz="4" w:space="0"/>
            </w:tcBorders>
            <w:vAlign w:val="center"/>
          </w:tcPr>
          <w:p w14:paraId="27FD7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color="auto" w:sz="4" w:space="0"/>
            </w:tcBorders>
            <w:vAlign w:val="center"/>
          </w:tcPr>
          <w:p w14:paraId="0D9919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color="auto" w:sz="4" w:space="0"/>
            </w:tcBorders>
            <w:shd w:val="clear" w:color="auto" w:fill="FFFFCC"/>
            <w:vAlign w:val="center"/>
          </w:tcPr>
          <w:p w14:paraId="03D08B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color="auto" w:sz="4" w:space="0"/>
            </w:tcBorders>
            <w:shd w:val="clear" w:color="auto" w:fill="FFCC99"/>
            <w:vAlign w:val="center"/>
          </w:tcPr>
          <w:p w14:paraId="2A873F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bottom w:val="nil"/>
            </w:tcBorders>
            <w:vAlign w:val="center"/>
          </w:tcPr>
          <w:p w14:paraId="699958C9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436" w:type="dxa"/>
            <w:tcBorders>
              <w:bottom w:val="single" w:color="auto" w:sz="4" w:space="0"/>
            </w:tcBorders>
            <w:shd w:val="clear" w:color="auto" w:fill="E0E0E0"/>
            <w:vAlign w:val="center"/>
          </w:tcPr>
          <w:p w14:paraId="18428F41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6" w:type="dxa"/>
            <w:tcBorders>
              <w:bottom w:val="single" w:color="auto" w:sz="4" w:space="0"/>
            </w:tcBorders>
            <w:vAlign w:val="center"/>
          </w:tcPr>
          <w:p w14:paraId="2B5247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8" w:type="dxa"/>
            <w:tcBorders>
              <w:bottom w:val="single" w:color="auto" w:sz="4" w:space="0"/>
            </w:tcBorders>
            <w:vAlign w:val="center"/>
          </w:tcPr>
          <w:p w14:paraId="0FBEB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color="auto" w:sz="4" w:space="0"/>
            </w:tcBorders>
            <w:vAlign w:val="center"/>
          </w:tcPr>
          <w:p w14:paraId="24E8F8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color="auto" w:sz="4" w:space="0"/>
            </w:tcBorders>
            <w:vAlign w:val="center"/>
          </w:tcPr>
          <w:p w14:paraId="3C11A6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color="auto" w:sz="4" w:space="0"/>
            </w:tcBorders>
            <w:vAlign w:val="center"/>
          </w:tcPr>
          <w:p w14:paraId="29113C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color="auto" w:sz="4" w:space="0"/>
            </w:tcBorders>
            <w:shd w:val="clear" w:color="auto" w:fill="FFFFCC"/>
            <w:vAlign w:val="center"/>
          </w:tcPr>
          <w:p w14:paraId="101F99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color="auto" w:sz="4" w:space="0"/>
            </w:tcBorders>
            <w:shd w:val="clear" w:color="auto" w:fill="FFCC99"/>
            <w:vAlign w:val="center"/>
          </w:tcPr>
          <w:p w14:paraId="394181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  <w:vAlign w:val="center"/>
          </w:tcPr>
          <w:p w14:paraId="02D85F29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436" w:type="dxa"/>
            <w:tcBorders>
              <w:bottom w:val="single" w:color="auto" w:sz="4" w:space="0"/>
            </w:tcBorders>
            <w:shd w:val="clear" w:color="auto" w:fill="E0E0E0"/>
            <w:vAlign w:val="center"/>
          </w:tcPr>
          <w:p w14:paraId="1F4F55AD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14</w:t>
            </w:r>
          </w:p>
        </w:tc>
        <w:tc>
          <w:tcPr>
            <w:tcW w:w="436" w:type="dxa"/>
            <w:tcBorders>
              <w:bottom w:val="single" w:color="auto" w:sz="4" w:space="0"/>
            </w:tcBorders>
            <w:vAlign w:val="center"/>
          </w:tcPr>
          <w:p w14:paraId="185B9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436" w:type="dxa"/>
            <w:tcBorders>
              <w:bottom w:val="single" w:color="auto" w:sz="4" w:space="0"/>
            </w:tcBorders>
            <w:vAlign w:val="center"/>
          </w:tcPr>
          <w:p w14:paraId="3DEEDB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color="auto" w:sz="4" w:space="0"/>
            </w:tcBorders>
            <w:vAlign w:val="center"/>
          </w:tcPr>
          <w:p w14:paraId="3E96DC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color="auto" w:sz="4" w:space="0"/>
            </w:tcBorders>
            <w:vAlign w:val="center"/>
          </w:tcPr>
          <w:p w14:paraId="1E1915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B73F5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color="auto" w:sz="4" w:space="0"/>
            </w:tcBorders>
            <w:shd w:val="clear" w:color="auto" w:fill="FFFFCC"/>
            <w:vAlign w:val="center"/>
          </w:tcPr>
          <w:p w14:paraId="05B96A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bottom w:val="single" w:color="auto" w:sz="4" w:space="0"/>
            </w:tcBorders>
            <w:shd w:val="clear" w:color="auto" w:fill="FFCC99"/>
            <w:vAlign w:val="center"/>
          </w:tcPr>
          <w:p w14:paraId="5C731B49">
            <w:pPr>
              <w:jc w:val="center"/>
              <w:rPr>
                <w:sz w:val="22"/>
                <w:szCs w:val="22"/>
              </w:rPr>
            </w:pPr>
          </w:p>
        </w:tc>
      </w:tr>
      <w:tr w14:paraId="4940A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" w:hRule="exact"/>
          <w:jc w:val="center"/>
        </w:trPr>
        <w:tc>
          <w:tcPr>
            <w:tcW w:w="432" w:type="dxa"/>
            <w:tcBorders>
              <w:left w:val="nil"/>
              <w:right w:val="nil"/>
            </w:tcBorders>
            <w:vAlign w:val="center"/>
          </w:tcPr>
          <w:p w14:paraId="21F986F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4" w:type="dxa"/>
            <w:tcBorders>
              <w:left w:val="nil"/>
              <w:right w:val="nil"/>
            </w:tcBorders>
            <w:vAlign w:val="center"/>
          </w:tcPr>
          <w:p w14:paraId="1160020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4" w:type="dxa"/>
            <w:tcBorders>
              <w:left w:val="nil"/>
              <w:right w:val="nil"/>
            </w:tcBorders>
            <w:vAlign w:val="center"/>
          </w:tcPr>
          <w:p w14:paraId="69479D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4" w:type="dxa"/>
            <w:tcBorders>
              <w:left w:val="nil"/>
              <w:right w:val="nil"/>
            </w:tcBorders>
            <w:vAlign w:val="center"/>
          </w:tcPr>
          <w:p w14:paraId="37FC596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5" w:type="dxa"/>
            <w:tcBorders>
              <w:left w:val="nil"/>
              <w:right w:val="nil"/>
            </w:tcBorders>
            <w:vAlign w:val="center"/>
          </w:tcPr>
          <w:p w14:paraId="094DB24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5" w:type="dxa"/>
            <w:tcBorders>
              <w:left w:val="nil"/>
              <w:right w:val="nil"/>
            </w:tcBorders>
            <w:vAlign w:val="center"/>
          </w:tcPr>
          <w:p w14:paraId="49A7CBD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6ECBAB10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3E0F53D5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013A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1E49C0A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3E60998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43" w:type="dxa"/>
            <w:tcBorders>
              <w:left w:val="nil"/>
              <w:right w:val="nil"/>
            </w:tcBorders>
            <w:vAlign w:val="center"/>
          </w:tcPr>
          <w:p w14:paraId="4AF217C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788D79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6FA77020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3B98B63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2F99DA0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3A0F24D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DE170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78F93B1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0EA659D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  <w:vAlign w:val="center"/>
          </w:tcPr>
          <w:p w14:paraId="492E584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774734F5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0255E64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23EC7090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2DB82F4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6491960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C9D2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610FD66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69F6588C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5B35A38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19DFCBE5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6ECBE6BC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2D1FDDB5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005690E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left w:val="nil"/>
              <w:right w:val="nil"/>
            </w:tcBorders>
            <w:vAlign w:val="center"/>
          </w:tcPr>
          <w:p w14:paraId="736E453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</w:tr>
      <w:tr w14:paraId="71790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3476" w:type="dxa"/>
            <w:gridSpan w:val="8"/>
            <w:shd w:val="clear" w:color="auto" w:fill="99CCFF"/>
            <w:vAlign w:val="center"/>
          </w:tcPr>
          <w:p w14:paraId="2110E6FB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April 2025</w:t>
            </w:r>
          </w:p>
        </w:tc>
        <w:tc>
          <w:tcPr>
            <w:tcW w:w="435" w:type="dxa"/>
            <w:tcBorders>
              <w:top w:val="nil"/>
              <w:bottom w:val="nil"/>
            </w:tcBorders>
            <w:vAlign w:val="center"/>
          </w:tcPr>
          <w:p w14:paraId="09FFFA0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497" w:type="dxa"/>
            <w:gridSpan w:val="8"/>
            <w:shd w:val="clear" w:color="auto" w:fill="99CCFF"/>
            <w:vAlign w:val="center"/>
          </w:tcPr>
          <w:p w14:paraId="22BCD3F2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May 2025</w:t>
            </w:r>
          </w:p>
        </w:tc>
        <w:tc>
          <w:tcPr>
            <w:tcW w:w="436" w:type="dxa"/>
            <w:tcBorders>
              <w:top w:val="nil"/>
              <w:bottom w:val="nil"/>
            </w:tcBorders>
            <w:vAlign w:val="center"/>
          </w:tcPr>
          <w:p w14:paraId="1A4F4CFC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500" w:type="dxa"/>
            <w:gridSpan w:val="8"/>
            <w:shd w:val="clear" w:color="auto" w:fill="99CCFF"/>
            <w:vAlign w:val="center"/>
          </w:tcPr>
          <w:p w14:paraId="0680C80C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June 2025</w:t>
            </w:r>
          </w:p>
        </w:tc>
        <w:tc>
          <w:tcPr>
            <w:tcW w:w="442" w:type="dxa"/>
            <w:tcBorders>
              <w:top w:val="nil"/>
              <w:bottom w:val="nil"/>
            </w:tcBorders>
            <w:vAlign w:val="center"/>
          </w:tcPr>
          <w:p w14:paraId="622969A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523" w:type="dxa"/>
            <w:gridSpan w:val="9"/>
            <w:shd w:val="clear" w:color="auto" w:fill="99CCFF"/>
            <w:vAlign w:val="center"/>
          </w:tcPr>
          <w:p w14:paraId="76705F24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July 2025</w:t>
            </w:r>
          </w:p>
        </w:tc>
      </w:tr>
      <w:tr w14:paraId="3F762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exact"/>
          <w:jc w:val="center"/>
        </w:trPr>
        <w:tc>
          <w:tcPr>
            <w:tcW w:w="432" w:type="dxa"/>
            <w:shd w:val="clear" w:color="auto" w:fill="E0E0E0"/>
            <w:vAlign w:val="center"/>
          </w:tcPr>
          <w:p w14:paraId="21D93800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4" w:type="dxa"/>
            <w:shd w:val="clear" w:color="auto" w:fill="E0E0E0"/>
            <w:vAlign w:val="center"/>
          </w:tcPr>
          <w:p w14:paraId="7E1C4E5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4" w:type="dxa"/>
            <w:shd w:val="clear" w:color="auto" w:fill="E0E0E0"/>
            <w:vAlign w:val="center"/>
          </w:tcPr>
          <w:p w14:paraId="1534A5D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4" w:type="dxa"/>
            <w:shd w:val="clear" w:color="auto" w:fill="E0E0E0"/>
            <w:vAlign w:val="center"/>
          </w:tcPr>
          <w:p w14:paraId="77D2070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5" w:type="dxa"/>
            <w:shd w:val="clear" w:color="auto" w:fill="E0E0E0"/>
            <w:vAlign w:val="center"/>
          </w:tcPr>
          <w:p w14:paraId="7DE9B94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5" w:type="dxa"/>
            <w:tcBorders>
              <w:bottom w:val="single" w:color="auto" w:sz="4" w:space="0"/>
            </w:tcBorders>
            <w:shd w:val="clear" w:color="auto" w:fill="E0E0E0"/>
            <w:vAlign w:val="center"/>
          </w:tcPr>
          <w:p w14:paraId="5A9116F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121D17E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1F5CA86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5" w:type="dxa"/>
            <w:tcBorders>
              <w:top w:val="nil"/>
              <w:bottom w:val="nil"/>
            </w:tcBorders>
            <w:vAlign w:val="center"/>
          </w:tcPr>
          <w:p w14:paraId="5944CFC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09C1BF54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6" w:type="dxa"/>
            <w:tcBorders>
              <w:bottom w:val="single" w:color="auto" w:sz="4" w:space="0"/>
            </w:tcBorders>
            <w:shd w:val="clear" w:color="auto" w:fill="E0E0E0"/>
            <w:vAlign w:val="center"/>
          </w:tcPr>
          <w:p w14:paraId="0673AC6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43" w:type="dxa"/>
            <w:shd w:val="clear" w:color="auto" w:fill="E0E0E0"/>
            <w:vAlign w:val="center"/>
          </w:tcPr>
          <w:p w14:paraId="47EC721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tcBorders>
              <w:bottom w:val="single" w:color="auto" w:sz="4" w:space="0"/>
            </w:tcBorders>
            <w:shd w:val="clear" w:color="auto" w:fill="E0E0E0"/>
            <w:vAlign w:val="center"/>
          </w:tcPr>
          <w:p w14:paraId="7DE366E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77982C2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6" w:type="dxa"/>
            <w:shd w:val="clear" w:color="auto" w:fill="E0E0E0"/>
            <w:vAlign w:val="center"/>
          </w:tcPr>
          <w:p w14:paraId="0D4B665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6" w:type="dxa"/>
            <w:tcBorders>
              <w:bottom w:val="single" w:color="auto" w:sz="4" w:space="0"/>
            </w:tcBorders>
            <w:shd w:val="clear" w:color="auto" w:fill="FFFFCC"/>
            <w:vAlign w:val="center"/>
          </w:tcPr>
          <w:p w14:paraId="1942C48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6" w:type="dxa"/>
            <w:tcBorders>
              <w:bottom w:val="single" w:color="auto" w:sz="4" w:space="0"/>
            </w:tcBorders>
            <w:shd w:val="clear" w:color="auto" w:fill="FFCC99"/>
            <w:vAlign w:val="center"/>
          </w:tcPr>
          <w:p w14:paraId="57674EE8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6" w:type="dxa"/>
            <w:tcBorders>
              <w:top w:val="nil"/>
              <w:bottom w:val="nil"/>
            </w:tcBorders>
            <w:vAlign w:val="center"/>
          </w:tcPr>
          <w:p w14:paraId="1E9C85F0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74860643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6" w:type="dxa"/>
            <w:shd w:val="clear" w:color="auto" w:fill="E0E0E0"/>
            <w:vAlign w:val="center"/>
          </w:tcPr>
          <w:p w14:paraId="1E63229C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48" w:type="dxa"/>
            <w:shd w:val="clear" w:color="auto" w:fill="E0E0E0"/>
            <w:vAlign w:val="center"/>
          </w:tcPr>
          <w:p w14:paraId="23ACF6A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6" w:type="dxa"/>
            <w:shd w:val="clear" w:color="auto" w:fill="E0E0E0"/>
            <w:vAlign w:val="center"/>
          </w:tcPr>
          <w:p w14:paraId="24DF5C8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6" w:type="dxa"/>
            <w:shd w:val="clear" w:color="auto" w:fill="E0E0E0"/>
            <w:vAlign w:val="center"/>
          </w:tcPr>
          <w:p w14:paraId="50923DC0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6" w:type="dxa"/>
            <w:shd w:val="clear" w:color="auto" w:fill="E0E0E0"/>
            <w:vAlign w:val="center"/>
          </w:tcPr>
          <w:p w14:paraId="392BB09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65A6881F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456679DD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42" w:type="dxa"/>
            <w:tcBorders>
              <w:top w:val="nil"/>
              <w:bottom w:val="nil"/>
            </w:tcBorders>
            <w:vAlign w:val="center"/>
          </w:tcPr>
          <w:p w14:paraId="3C436F8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47550A80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6" w:type="dxa"/>
            <w:shd w:val="clear" w:color="auto" w:fill="E0E0E0"/>
            <w:vAlign w:val="center"/>
          </w:tcPr>
          <w:p w14:paraId="78EDCE0C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6" w:type="dxa"/>
            <w:shd w:val="clear" w:color="auto" w:fill="E0E0E0"/>
            <w:vAlign w:val="center"/>
          </w:tcPr>
          <w:p w14:paraId="604370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6" w:type="dxa"/>
            <w:shd w:val="clear" w:color="auto" w:fill="E0E0E0"/>
            <w:vAlign w:val="center"/>
          </w:tcPr>
          <w:p w14:paraId="54CAC3F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6" w:type="dxa"/>
            <w:shd w:val="clear" w:color="auto" w:fill="E0E0E0"/>
            <w:vAlign w:val="center"/>
          </w:tcPr>
          <w:p w14:paraId="4619D54C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6" w:type="dxa"/>
            <w:shd w:val="clear" w:color="auto" w:fill="E0E0E0"/>
            <w:vAlign w:val="center"/>
          </w:tcPr>
          <w:p w14:paraId="404AF7C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0793E0D5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71" w:type="dxa"/>
            <w:gridSpan w:val="2"/>
            <w:shd w:val="clear" w:color="auto" w:fill="FFCC99"/>
            <w:vAlign w:val="center"/>
          </w:tcPr>
          <w:p w14:paraId="70D3289F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14:paraId="16C8F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exact"/>
          <w:jc w:val="center"/>
        </w:trPr>
        <w:tc>
          <w:tcPr>
            <w:tcW w:w="432" w:type="dxa"/>
            <w:shd w:val="clear" w:color="auto" w:fill="E0E0E0"/>
            <w:vAlign w:val="center"/>
          </w:tcPr>
          <w:p w14:paraId="74355BC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14</w:t>
            </w:r>
          </w:p>
        </w:tc>
        <w:tc>
          <w:tcPr>
            <w:tcW w:w="4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2E72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7B532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4" w:type="dxa"/>
            <w:vAlign w:val="center"/>
          </w:tcPr>
          <w:p w14:paraId="21559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5" w:type="dxa"/>
            <w:vAlign w:val="center"/>
          </w:tcPr>
          <w:p w14:paraId="172D1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AAAC0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43480AB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2D250A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35" w:type="dxa"/>
            <w:tcBorders>
              <w:top w:val="nil"/>
              <w:bottom w:val="nil"/>
            </w:tcBorders>
            <w:vAlign w:val="center"/>
          </w:tcPr>
          <w:p w14:paraId="59C14329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7878FE05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18</w:t>
            </w:r>
          </w:p>
        </w:tc>
        <w:tc>
          <w:tcPr>
            <w:tcW w:w="43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07210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6D3FF6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BC526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230D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5D1C9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6663FE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6B451FB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6" w:type="dxa"/>
            <w:tcBorders>
              <w:top w:val="nil"/>
              <w:bottom w:val="nil"/>
            </w:tcBorders>
            <w:vAlign w:val="center"/>
          </w:tcPr>
          <w:p w14:paraId="777B9F03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772626B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22</w:t>
            </w:r>
          </w:p>
        </w:tc>
        <w:tc>
          <w:tcPr>
            <w:tcW w:w="43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DBD58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8" w:type="dxa"/>
            <w:vAlign w:val="center"/>
          </w:tcPr>
          <w:p w14:paraId="2C726F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63AB7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3FD90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5B908E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FFCC"/>
            <w:vAlign w:val="center"/>
          </w:tcPr>
          <w:p w14:paraId="7B8A1F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CC99"/>
            <w:vAlign w:val="center"/>
          </w:tcPr>
          <w:p w14:paraId="3F0174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42" w:type="dxa"/>
            <w:tcBorders>
              <w:top w:val="nil"/>
              <w:bottom w:val="nil"/>
            </w:tcBorders>
            <w:vAlign w:val="center"/>
          </w:tcPr>
          <w:p w14:paraId="54BC44D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69C14641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27</w:t>
            </w:r>
          </w:p>
        </w:tc>
        <w:tc>
          <w:tcPr>
            <w:tcW w:w="436" w:type="dxa"/>
            <w:vAlign w:val="center"/>
          </w:tcPr>
          <w:p w14:paraId="1BDDC8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0B7AE2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vAlign w:val="center"/>
          </w:tcPr>
          <w:p w14:paraId="676D1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vAlign w:val="center"/>
          </w:tcPr>
          <w:p w14:paraId="31E57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6" w:type="dxa"/>
            <w:vAlign w:val="center"/>
          </w:tcPr>
          <w:p w14:paraId="52817B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17E7F9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71" w:type="dxa"/>
            <w:gridSpan w:val="2"/>
            <w:shd w:val="clear" w:color="auto" w:fill="FFCC99"/>
            <w:vAlign w:val="center"/>
          </w:tcPr>
          <w:p w14:paraId="74A3176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14:paraId="2EAEE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exact"/>
          <w:jc w:val="center"/>
        </w:trPr>
        <w:tc>
          <w:tcPr>
            <w:tcW w:w="432" w:type="dxa"/>
            <w:shd w:val="clear" w:color="auto" w:fill="E0E0E0"/>
            <w:vAlign w:val="center"/>
          </w:tcPr>
          <w:p w14:paraId="2B53C734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15</w:t>
            </w:r>
          </w:p>
        </w:tc>
        <w:tc>
          <w:tcPr>
            <w:tcW w:w="4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0FE3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7D8C5D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692522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21F7E3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056B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2A2EDD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79C731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435" w:type="dxa"/>
            <w:tcBorders>
              <w:top w:val="nil"/>
              <w:bottom w:val="nil"/>
            </w:tcBorders>
            <w:vAlign w:val="center"/>
          </w:tcPr>
          <w:p w14:paraId="55C4F85B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08DA0B41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19</w:t>
            </w:r>
          </w:p>
        </w:tc>
        <w:tc>
          <w:tcPr>
            <w:tcW w:w="436" w:type="dxa"/>
            <w:shd w:val="clear" w:color="auto" w:fill="FFFF00"/>
            <w:vAlign w:val="center"/>
          </w:tcPr>
          <w:p w14:paraId="4823BEC8">
            <w:pPr>
              <w:jc w:val="center"/>
              <w:rPr>
                <w:b/>
                <w:color w:val="CC0000"/>
                <w:sz w:val="22"/>
                <w:szCs w:val="22"/>
              </w:rPr>
            </w:pPr>
            <w:r>
              <w:rPr>
                <w:b w:val="0"/>
                <w:bCs/>
                <w:color w:val="000000" w:themeColor="text1"/>
                <w:sz w:val="22"/>
                <w:szCs w:val="22"/>
                <w:shd w:val="clear" w:fill="FFFF0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43" w:type="dxa"/>
            <w:shd w:val="clear" w:color="auto" w:fill="auto"/>
            <w:vAlign w:val="center"/>
          </w:tcPr>
          <w:p w14:paraId="62736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A76A4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3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1A54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36" w:type="dxa"/>
            <w:vAlign w:val="center"/>
          </w:tcPr>
          <w:p w14:paraId="7DC42C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66888C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455AEB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36" w:type="dxa"/>
            <w:tcBorders>
              <w:top w:val="nil"/>
              <w:bottom w:val="nil"/>
            </w:tcBorders>
            <w:vAlign w:val="center"/>
          </w:tcPr>
          <w:p w14:paraId="21342198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33FD8E7A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23</w:t>
            </w:r>
          </w:p>
        </w:tc>
        <w:tc>
          <w:tcPr>
            <w:tcW w:w="436" w:type="dxa"/>
            <w:tcBorders>
              <w:bottom w:val="single" w:color="auto" w:sz="4" w:space="0"/>
            </w:tcBorders>
            <w:shd w:val="clear" w:color="auto" w:fill="FFFF00"/>
            <w:vAlign w:val="center"/>
          </w:tcPr>
          <w:p w14:paraId="22EE04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8" w:type="dxa"/>
            <w:shd w:val="clear" w:color="auto" w:fill="FFFF00"/>
            <w:vAlign w:val="center"/>
          </w:tcPr>
          <w:p w14:paraId="123B5D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6" w:type="dxa"/>
            <w:vAlign w:val="center"/>
          </w:tcPr>
          <w:p w14:paraId="2FB53C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36" w:type="dxa"/>
            <w:vAlign w:val="center"/>
          </w:tcPr>
          <w:p w14:paraId="27786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36" w:type="dxa"/>
            <w:vAlign w:val="center"/>
          </w:tcPr>
          <w:p w14:paraId="77D135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2E8D81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09778A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42" w:type="dxa"/>
            <w:tcBorders>
              <w:top w:val="nil"/>
              <w:bottom w:val="nil"/>
            </w:tcBorders>
            <w:vAlign w:val="center"/>
          </w:tcPr>
          <w:p w14:paraId="404631F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00E30B39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28</w:t>
            </w:r>
          </w:p>
        </w:tc>
        <w:tc>
          <w:tcPr>
            <w:tcW w:w="436" w:type="dxa"/>
            <w:vAlign w:val="center"/>
          </w:tcPr>
          <w:p w14:paraId="3A8F9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36" w:type="dxa"/>
            <w:vAlign w:val="center"/>
          </w:tcPr>
          <w:p w14:paraId="1E589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36" w:type="dxa"/>
            <w:vAlign w:val="center"/>
          </w:tcPr>
          <w:p w14:paraId="797F5E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36" w:type="dxa"/>
            <w:vAlign w:val="center"/>
          </w:tcPr>
          <w:p w14:paraId="7A965A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vAlign w:val="center"/>
          </w:tcPr>
          <w:p w14:paraId="6AAF70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7B4FF3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71" w:type="dxa"/>
            <w:gridSpan w:val="2"/>
            <w:shd w:val="clear" w:color="auto" w:fill="FFCC99"/>
            <w:vAlign w:val="center"/>
          </w:tcPr>
          <w:p w14:paraId="3294C2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</w:tr>
      <w:tr w14:paraId="532C9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exact"/>
          <w:jc w:val="center"/>
        </w:trPr>
        <w:tc>
          <w:tcPr>
            <w:tcW w:w="432" w:type="dxa"/>
            <w:shd w:val="clear" w:color="auto" w:fill="E0E0E0"/>
            <w:vAlign w:val="center"/>
          </w:tcPr>
          <w:p w14:paraId="3D6871D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16</w:t>
            </w:r>
          </w:p>
        </w:tc>
        <w:tc>
          <w:tcPr>
            <w:tcW w:w="434" w:type="dxa"/>
            <w:tcBorders>
              <w:bottom w:val="single" w:color="auto" w:sz="4" w:space="0"/>
            </w:tcBorders>
            <w:shd w:val="clear" w:color="auto" w:fill="FFFF00"/>
            <w:vAlign w:val="center"/>
          </w:tcPr>
          <w:p w14:paraId="3238E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34" w:type="dxa"/>
            <w:shd w:val="clear" w:color="auto" w:fill="FFFF00"/>
            <w:vAlign w:val="center"/>
          </w:tcPr>
          <w:p w14:paraId="3D473A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34" w:type="dxa"/>
            <w:shd w:val="clear" w:color="auto" w:fill="FFFF00"/>
            <w:vAlign w:val="center"/>
          </w:tcPr>
          <w:p w14:paraId="74BCB6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35" w:type="dxa"/>
            <w:shd w:val="clear" w:color="auto" w:fill="FFFF00"/>
            <w:vAlign w:val="center"/>
          </w:tcPr>
          <w:p w14:paraId="23798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35" w:type="dxa"/>
            <w:shd w:val="clear" w:color="auto" w:fill="FFFF00"/>
            <w:vAlign w:val="center"/>
          </w:tcPr>
          <w:p w14:paraId="1674DE06">
            <w:pPr>
              <w:jc w:val="center"/>
              <w:rPr>
                <w:b/>
                <w:color w:val="CC0000"/>
                <w:sz w:val="22"/>
                <w:szCs w:val="22"/>
              </w:rPr>
            </w:pPr>
            <w:r>
              <w:rPr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1D9CFB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5FC98D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35" w:type="dxa"/>
            <w:tcBorders>
              <w:top w:val="nil"/>
              <w:bottom w:val="nil"/>
            </w:tcBorders>
            <w:vAlign w:val="center"/>
          </w:tcPr>
          <w:p w14:paraId="12DDABE3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0F50C07F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20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0E5682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43" w:type="dxa"/>
            <w:shd w:val="clear" w:color="auto" w:fill="auto"/>
            <w:vAlign w:val="center"/>
          </w:tcPr>
          <w:p w14:paraId="1A1AD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F65B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A357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36" w:type="dxa"/>
            <w:vAlign w:val="center"/>
          </w:tcPr>
          <w:p w14:paraId="6144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34900A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68971E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36" w:type="dxa"/>
            <w:tcBorders>
              <w:top w:val="nil"/>
              <w:bottom w:val="nil"/>
            </w:tcBorders>
            <w:vAlign w:val="center"/>
          </w:tcPr>
          <w:p w14:paraId="5FB15F0C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103F10A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24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05352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48" w:type="dxa"/>
            <w:vAlign w:val="center"/>
          </w:tcPr>
          <w:p w14:paraId="536D2A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vAlign w:val="center"/>
          </w:tcPr>
          <w:p w14:paraId="3D68D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vAlign w:val="center"/>
          </w:tcPr>
          <w:p w14:paraId="65B92A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36" w:type="dxa"/>
            <w:vAlign w:val="center"/>
          </w:tcPr>
          <w:p w14:paraId="4B18FB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5B6ED9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126EAF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42" w:type="dxa"/>
            <w:tcBorders>
              <w:top w:val="nil"/>
              <w:bottom w:val="nil"/>
            </w:tcBorders>
            <w:vAlign w:val="center"/>
          </w:tcPr>
          <w:p w14:paraId="5894D72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0284532D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29</w:t>
            </w:r>
          </w:p>
        </w:tc>
        <w:tc>
          <w:tcPr>
            <w:tcW w:w="436" w:type="dxa"/>
            <w:vAlign w:val="center"/>
          </w:tcPr>
          <w:p w14:paraId="5BF099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36" w:type="dxa"/>
            <w:vAlign w:val="center"/>
          </w:tcPr>
          <w:p w14:paraId="7657E0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36" w:type="dxa"/>
            <w:vAlign w:val="center"/>
          </w:tcPr>
          <w:p w14:paraId="247E33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36" w:type="dxa"/>
            <w:vAlign w:val="center"/>
          </w:tcPr>
          <w:p w14:paraId="329A7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36" w:type="dxa"/>
            <w:vAlign w:val="center"/>
          </w:tcPr>
          <w:p w14:paraId="59DA8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46EA10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471" w:type="dxa"/>
            <w:gridSpan w:val="2"/>
            <w:shd w:val="clear" w:color="auto" w:fill="FFCC99"/>
            <w:vAlign w:val="center"/>
          </w:tcPr>
          <w:p w14:paraId="481931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</w:tr>
      <w:tr w14:paraId="53EC4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exact"/>
          <w:jc w:val="center"/>
        </w:trPr>
        <w:tc>
          <w:tcPr>
            <w:tcW w:w="432" w:type="dxa"/>
            <w:shd w:val="clear" w:color="auto" w:fill="E0E0E0"/>
            <w:vAlign w:val="center"/>
          </w:tcPr>
          <w:p w14:paraId="255C81C4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17</w:t>
            </w:r>
          </w:p>
        </w:tc>
        <w:tc>
          <w:tcPr>
            <w:tcW w:w="434" w:type="dxa"/>
            <w:shd w:val="clear" w:color="auto" w:fill="FFFF00"/>
            <w:vAlign w:val="center"/>
          </w:tcPr>
          <w:p w14:paraId="7264156E">
            <w:pPr>
              <w:jc w:val="center"/>
              <w:rPr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/>
                <w:color w:val="000000" w:themeColor="text1"/>
                <w:sz w:val="22"/>
                <w:szCs w:val="22"/>
                <w:shd w:val="cle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34" w:type="dxa"/>
            <w:shd w:val="clear" w:color="auto" w:fill="FFFF00"/>
            <w:vAlign w:val="center"/>
          </w:tcPr>
          <w:p w14:paraId="1C542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34" w:type="dxa"/>
            <w:shd w:val="clear" w:color="auto" w:fill="FFFF00"/>
            <w:vAlign w:val="center"/>
          </w:tcPr>
          <w:p w14:paraId="763B85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35" w:type="dxa"/>
            <w:shd w:val="clear" w:color="auto" w:fill="FFFF00"/>
            <w:vAlign w:val="center"/>
          </w:tcPr>
          <w:p w14:paraId="3BF316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35" w:type="dxa"/>
            <w:shd w:val="clear" w:color="auto" w:fill="FFFF00"/>
            <w:vAlign w:val="center"/>
          </w:tcPr>
          <w:p w14:paraId="25CCAC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321ED3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6214ED0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435" w:type="dxa"/>
            <w:tcBorders>
              <w:top w:val="nil"/>
              <w:bottom w:val="nil"/>
            </w:tcBorders>
            <w:vAlign w:val="center"/>
          </w:tcPr>
          <w:p w14:paraId="26262B97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58439095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21</w:t>
            </w:r>
          </w:p>
        </w:tc>
        <w:tc>
          <w:tcPr>
            <w:tcW w:w="43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0D64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43" w:type="dxa"/>
            <w:shd w:val="clear" w:color="auto" w:fill="auto"/>
            <w:vAlign w:val="center"/>
          </w:tcPr>
          <w:p w14:paraId="59260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5D02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3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B0860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36" w:type="dxa"/>
            <w:vAlign w:val="center"/>
          </w:tcPr>
          <w:p w14:paraId="7DF53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2B7CC3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521666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36" w:type="dxa"/>
            <w:tcBorders>
              <w:top w:val="nil"/>
              <w:bottom w:val="nil"/>
            </w:tcBorders>
            <w:vAlign w:val="center"/>
          </w:tcPr>
          <w:p w14:paraId="094385CB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56FB5FC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25</w:t>
            </w:r>
          </w:p>
        </w:tc>
        <w:tc>
          <w:tcPr>
            <w:tcW w:w="436" w:type="dxa"/>
            <w:vAlign w:val="center"/>
          </w:tcPr>
          <w:p w14:paraId="47DBAF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48" w:type="dxa"/>
            <w:vAlign w:val="center"/>
          </w:tcPr>
          <w:p w14:paraId="6BC04C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36" w:type="dxa"/>
            <w:vAlign w:val="center"/>
          </w:tcPr>
          <w:p w14:paraId="216D62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606540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0C1F53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1A7B59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353F58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442" w:type="dxa"/>
            <w:tcBorders>
              <w:top w:val="nil"/>
              <w:bottom w:val="nil"/>
            </w:tcBorders>
            <w:vAlign w:val="center"/>
          </w:tcPr>
          <w:p w14:paraId="0F4D5C9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4C00D86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30</w:t>
            </w:r>
          </w:p>
        </w:tc>
        <w:tc>
          <w:tcPr>
            <w:tcW w:w="436" w:type="dxa"/>
            <w:vAlign w:val="center"/>
          </w:tcPr>
          <w:p w14:paraId="1EB191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36" w:type="dxa"/>
            <w:vAlign w:val="center"/>
          </w:tcPr>
          <w:p w14:paraId="3999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36" w:type="dxa"/>
            <w:vAlign w:val="center"/>
          </w:tcPr>
          <w:p w14:paraId="45939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36" w:type="dxa"/>
            <w:vAlign w:val="center"/>
          </w:tcPr>
          <w:p w14:paraId="7BD5E2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36" w:type="dxa"/>
            <w:vAlign w:val="center"/>
          </w:tcPr>
          <w:p w14:paraId="7D828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25647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471" w:type="dxa"/>
            <w:gridSpan w:val="2"/>
            <w:shd w:val="clear" w:color="auto" w:fill="FFCC99"/>
            <w:vAlign w:val="center"/>
          </w:tcPr>
          <w:p w14:paraId="337CDC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</w:tr>
      <w:tr w14:paraId="0BCD4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exact"/>
          <w:jc w:val="center"/>
        </w:trPr>
        <w:tc>
          <w:tcPr>
            <w:tcW w:w="432" w:type="dxa"/>
            <w:shd w:val="clear" w:color="auto" w:fill="E0E0E0"/>
            <w:vAlign w:val="center"/>
          </w:tcPr>
          <w:p w14:paraId="40A5AE42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18</w:t>
            </w:r>
          </w:p>
        </w:tc>
        <w:tc>
          <w:tcPr>
            <w:tcW w:w="434" w:type="dxa"/>
            <w:vAlign w:val="center"/>
          </w:tcPr>
          <w:p w14:paraId="1FB169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34" w:type="dxa"/>
            <w:vAlign w:val="center"/>
          </w:tcPr>
          <w:p w14:paraId="50B8D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34" w:type="dxa"/>
            <w:vAlign w:val="center"/>
          </w:tcPr>
          <w:p w14:paraId="181A8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35" w:type="dxa"/>
            <w:vAlign w:val="center"/>
          </w:tcPr>
          <w:p w14:paraId="08E4C4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dxa"/>
            <w:vAlign w:val="center"/>
          </w:tcPr>
          <w:p w14:paraId="76A5AA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FFCC"/>
            <w:vAlign w:val="center"/>
          </w:tcPr>
          <w:p w14:paraId="195BE9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CC99"/>
            <w:vAlign w:val="center"/>
          </w:tcPr>
          <w:p w14:paraId="18B13D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nil"/>
              <w:bottom w:val="nil"/>
            </w:tcBorders>
            <w:vAlign w:val="center"/>
          </w:tcPr>
          <w:p w14:paraId="55267655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2AD0C9C5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22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1E764BDC">
            <w:pPr>
              <w:jc w:val="center"/>
              <w:rPr>
                <w:b/>
                <w:color w:val="CC0000"/>
                <w:sz w:val="22"/>
                <w:szCs w:val="22"/>
              </w:rPr>
            </w:pPr>
            <w:r>
              <w:rPr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443" w:type="dxa"/>
            <w:vAlign w:val="center"/>
          </w:tcPr>
          <w:p w14:paraId="798878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vAlign w:val="center"/>
          </w:tcPr>
          <w:p w14:paraId="4B5A61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C860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102EBC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24918C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4E713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bottom w:val="nil"/>
            </w:tcBorders>
            <w:vAlign w:val="center"/>
          </w:tcPr>
          <w:p w14:paraId="43AAC9B9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79D4201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26</w:t>
            </w:r>
          </w:p>
        </w:tc>
        <w:tc>
          <w:tcPr>
            <w:tcW w:w="436" w:type="dxa"/>
            <w:vAlign w:val="center"/>
          </w:tcPr>
          <w:p w14:paraId="71672C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48" w:type="dxa"/>
            <w:vAlign w:val="center"/>
          </w:tcPr>
          <w:p w14:paraId="46F743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3A388D73">
            <w:pPr>
              <w:jc w:val="center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"https://www.calendarpedia.co.uk/" </w:instrText>
            </w:r>
            <w:r>
              <w:fldChar w:fldCharType="separate"/>
            </w:r>
            <w:r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36" w:type="dxa"/>
            <w:vAlign w:val="center"/>
          </w:tcPr>
          <w:p w14:paraId="197E83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36" w:type="dxa"/>
            <w:vAlign w:val="center"/>
          </w:tcPr>
          <w:p w14:paraId="217F9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3C3925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4ACC5D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442" w:type="dxa"/>
            <w:tcBorders>
              <w:top w:val="nil"/>
              <w:bottom w:val="nil"/>
            </w:tcBorders>
            <w:vAlign w:val="center"/>
          </w:tcPr>
          <w:p w14:paraId="4293D125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585202B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31</w:t>
            </w:r>
          </w:p>
        </w:tc>
        <w:tc>
          <w:tcPr>
            <w:tcW w:w="436" w:type="dxa"/>
            <w:vAlign w:val="center"/>
          </w:tcPr>
          <w:p w14:paraId="5218A3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36" w:type="dxa"/>
            <w:vAlign w:val="center"/>
          </w:tcPr>
          <w:p w14:paraId="01333F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36" w:type="dxa"/>
            <w:vAlign w:val="center"/>
          </w:tcPr>
          <w:p w14:paraId="167E11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36" w:type="dxa"/>
            <w:vAlign w:val="center"/>
          </w:tcPr>
          <w:p w14:paraId="7F84F1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436" w:type="dxa"/>
            <w:vAlign w:val="center"/>
          </w:tcPr>
          <w:p w14:paraId="15454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FFCC"/>
            <w:vAlign w:val="center"/>
          </w:tcPr>
          <w:p w14:paraId="1BC6B6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shd w:val="clear" w:color="auto" w:fill="FFCC99"/>
            <w:vAlign w:val="center"/>
          </w:tcPr>
          <w:p w14:paraId="26C20AA9">
            <w:pPr>
              <w:jc w:val="center"/>
              <w:rPr>
                <w:sz w:val="22"/>
                <w:szCs w:val="22"/>
              </w:rPr>
            </w:pPr>
          </w:p>
        </w:tc>
      </w:tr>
      <w:tr w14:paraId="39884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exact"/>
          <w:jc w:val="center"/>
        </w:trPr>
        <w:tc>
          <w:tcPr>
            <w:tcW w:w="432" w:type="dxa"/>
            <w:shd w:val="clear" w:color="auto" w:fill="E0E0E0"/>
            <w:vAlign w:val="center"/>
          </w:tcPr>
          <w:p w14:paraId="55C9CE93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4" w:type="dxa"/>
            <w:vAlign w:val="center"/>
          </w:tcPr>
          <w:p w14:paraId="35879A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dxa"/>
            <w:vAlign w:val="center"/>
          </w:tcPr>
          <w:p w14:paraId="150DD4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dxa"/>
            <w:vAlign w:val="center"/>
          </w:tcPr>
          <w:p w14:paraId="7F97D3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dxa"/>
            <w:vAlign w:val="center"/>
          </w:tcPr>
          <w:p w14:paraId="48973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dxa"/>
            <w:vAlign w:val="center"/>
          </w:tcPr>
          <w:p w14:paraId="67DD1E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FFCC"/>
            <w:vAlign w:val="center"/>
          </w:tcPr>
          <w:p w14:paraId="33AE1F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CC99"/>
            <w:vAlign w:val="center"/>
          </w:tcPr>
          <w:p w14:paraId="31B4F2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nil"/>
              <w:bottom w:val="nil"/>
            </w:tcBorders>
            <w:vAlign w:val="center"/>
          </w:tcPr>
          <w:p w14:paraId="299604AC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7C9FC05B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6" w:type="dxa"/>
            <w:vAlign w:val="center"/>
          </w:tcPr>
          <w:p w14:paraId="0BC98C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dxa"/>
            <w:vAlign w:val="center"/>
          </w:tcPr>
          <w:p w14:paraId="43163B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6462B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46AA5E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3A5CDE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FFCC"/>
            <w:vAlign w:val="center"/>
          </w:tcPr>
          <w:p w14:paraId="29DAFC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CC99"/>
            <w:vAlign w:val="center"/>
          </w:tcPr>
          <w:p w14:paraId="039715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bottom w:val="nil"/>
            </w:tcBorders>
            <w:vAlign w:val="center"/>
          </w:tcPr>
          <w:p w14:paraId="3FA04268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239B726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27</w:t>
            </w:r>
          </w:p>
        </w:tc>
        <w:tc>
          <w:tcPr>
            <w:tcW w:w="436" w:type="dxa"/>
            <w:vAlign w:val="center"/>
          </w:tcPr>
          <w:p w14:paraId="22C8AE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48" w:type="dxa"/>
            <w:vAlign w:val="center"/>
          </w:tcPr>
          <w:p w14:paraId="760549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5BD8F7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7DB42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4556C1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FFCC"/>
            <w:vAlign w:val="center"/>
          </w:tcPr>
          <w:p w14:paraId="0C9694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CC99"/>
            <w:vAlign w:val="center"/>
          </w:tcPr>
          <w:p w14:paraId="372BB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  <w:vAlign w:val="center"/>
          </w:tcPr>
          <w:p w14:paraId="7E3B10D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6ED3BDDE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6" w:type="dxa"/>
            <w:vAlign w:val="center"/>
          </w:tcPr>
          <w:p w14:paraId="5DF75B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50C60C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7C8D90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1E43D5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14CAD5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FFCC"/>
            <w:vAlign w:val="center"/>
          </w:tcPr>
          <w:p w14:paraId="63F2B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shd w:val="clear" w:color="auto" w:fill="FFCC99"/>
            <w:vAlign w:val="center"/>
          </w:tcPr>
          <w:p w14:paraId="61136096">
            <w:pPr>
              <w:jc w:val="center"/>
              <w:rPr>
                <w:sz w:val="22"/>
                <w:szCs w:val="22"/>
              </w:rPr>
            </w:pPr>
          </w:p>
        </w:tc>
      </w:tr>
      <w:tr w14:paraId="3CD63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gridAfter w:val="1"/>
          <w:wAfter w:w="57" w:type="dxa"/>
          <w:cantSplit/>
          <w:jc w:val="center"/>
        </w:trPr>
        <w:tc>
          <w:tcPr>
            <w:tcW w:w="15252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8E9D3">
            <w:pPr>
              <w:rPr>
                <w:rFonts w:cs="Arial"/>
                <w:bCs/>
                <w:sz w:val="12"/>
                <w:szCs w:val="12"/>
              </w:rPr>
            </w:pPr>
          </w:p>
        </w:tc>
      </w:tr>
    </w:tbl>
    <w:p w14:paraId="52114BB4">
      <w:pPr>
        <w:rPr>
          <w:rFonts w:hint="default" w:ascii="Times New Roman" w:hAnsi="Times New Roman" w:cs="Times New Roman"/>
          <w:sz w:val="36"/>
          <w:szCs w:val="36"/>
          <w:lang w:val="en-GB"/>
        </w:rPr>
      </w:pPr>
      <w:r>
        <w:rPr>
          <w:rFonts w:hint="default" w:ascii="Times New Roman" w:hAnsi="Times New Roman" w:cs="Times New Roman"/>
          <w:sz w:val="36"/>
          <w:szCs w:val="36"/>
          <w:shd w:val="clear" w:fill="00B050"/>
          <w:lang w:val="en-GB"/>
        </w:rPr>
        <w:t>School Open</w:t>
      </w:r>
      <w:r>
        <w:rPr>
          <w:rFonts w:hint="default" w:ascii="Times New Roman" w:hAnsi="Times New Roman" w:cs="Times New Roman"/>
          <w:sz w:val="36"/>
          <w:szCs w:val="36"/>
          <w:lang w:val="en-GB"/>
        </w:rPr>
        <w:t xml:space="preserve"> Tues 27</w:t>
      </w:r>
      <w:r>
        <w:rPr>
          <w:rFonts w:hint="default" w:ascii="Times New Roman" w:hAnsi="Times New Roman" w:cs="Times New Roman"/>
          <w:sz w:val="36"/>
          <w:szCs w:val="36"/>
          <w:vertAlign w:val="superscript"/>
          <w:lang w:val="en-GB"/>
        </w:rPr>
        <w:t>th</w:t>
      </w:r>
      <w:r>
        <w:rPr>
          <w:rFonts w:hint="default" w:ascii="Times New Roman" w:hAnsi="Times New Roman" w:cs="Times New Roman"/>
          <w:sz w:val="36"/>
          <w:szCs w:val="36"/>
          <w:lang w:val="en-GB"/>
        </w:rPr>
        <w:t xml:space="preserve"> Aug                      </w:t>
      </w:r>
      <w:r>
        <w:rPr>
          <w:rFonts w:hint="default" w:ascii="Times New Roman" w:hAnsi="Times New Roman" w:cs="Times New Roman"/>
          <w:sz w:val="36"/>
          <w:szCs w:val="36"/>
          <w:highlight w:val="yellow"/>
          <w:lang w:val="en-GB"/>
        </w:rPr>
        <w:t xml:space="preserve">School Closures </w:t>
      </w:r>
      <w:r>
        <w:rPr>
          <w:rFonts w:hint="default" w:ascii="Times New Roman" w:hAnsi="Times New Roman" w:cs="Times New Roman"/>
          <w:sz w:val="36"/>
          <w:szCs w:val="36"/>
          <w:lang w:val="en-GB"/>
        </w:rPr>
        <w:t xml:space="preserve">                 </w:t>
      </w:r>
      <w:r>
        <w:rPr>
          <w:rFonts w:hint="default" w:ascii="Times New Roman" w:hAnsi="Times New Roman" w:cs="Times New Roman"/>
          <w:sz w:val="36"/>
          <w:szCs w:val="36"/>
          <w:shd w:val="clear" w:fill="00B050"/>
          <w:lang w:val="en-GB"/>
        </w:rPr>
        <w:t>Summer Holidays</w:t>
      </w:r>
      <w:r>
        <w:rPr>
          <w:rFonts w:hint="default" w:ascii="Times New Roman" w:hAnsi="Times New Roman" w:cs="Times New Roman"/>
          <w:sz w:val="36"/>
          <w:szCs w:val="36"/>
          <w:lang w:val="en-GB"/>
        </w:rPr>
        <w:t xml:space="preserve"> Fri 20</w:t>
      </w:r>
      <w:r>
        <w:rPr>
          <w:rFonts w:hint="default" w:ascii="Times New Roman" w:hAnsi="Times New Roman" w:cs="Times New Roman"/>
          <w:sz w:val="36"/>
          <w:szCs w:val="36"/>
          <w:vertAlign w:val="superscript"/>
          <w:lang w:val="en-GB"/>
        </w:rPr>
        <w:t>th</w:t>
      </w:r>
      <w:r>
        <w:rPr>
          <w:rFonts w:hint="default" w:ascii="Times New Roman" w:hAnsi="Times New Roman" w:cs="Times New Roman"/>
          <w:sz w:val="36"/>
          <w:szCs w:val="36"/>
          <w:lang w:val="en-GB"/>
        </w:rPr>
        <w:t xml:space="preserve"> June </w:t>
      </w:r>
      <w:bookmarkStart w:id="0" w:name="_GoBack"/>
      <w:bookmarkEnd w:id="0"/>
    </w:p>
    <w:p w14:paraId="1A95A4E6">
      <w:pPr>
        <w:rPr>
          <w:rFonts w:hint="default" w:ascii="Times New Roman" w:hAnsi="Times New Roman" w:cs="Times New Roman"/>
          <w:sz w:val="36"/>
          <w:szCs w:val="36"/>
          <w:lang w:val="en-GB"/>
        </w:rPr>
      </w:pPr>
      <w:r>
        <w:rPr>
          <w:rFonts w:hint="default" w:ascii="Times New Roman" w:hAnsi="Times New Roman" w:cs="Times New Roman"/>
          <w:sz w:val="36"/>
          <w:szCs w:val="36"/>
          <w:lang w:val="en-GB"/>
        </w:rPr>
        <w:t xml:space="preserve">                     </w:t>
      </w:r>
    </w:p>
    <w:sectPr>
      <w:headerReference r:id="rId3" w:type="default"/>
      <w:footerReference r:id="rId4" w:type="default"/>
      <w:type w:val="continuous"/>
      <w:pgSz w:w="16840" w:h="11907" w:orient="landscape"/>
      <w:pgMar w:top="454" w:right="737" w:bottom="284" w:left="737" w:header="284" w:footer="284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B07D3F">
    <w:pPr>
      <w:pStyle w:val="37"/>
      <w:tabs>
        <w:tab w:val="clear" w:pos="4513"/>
        <w:tab w:val="clear" w:pos="9026"/>
      </w:tabs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542658">
    <w:pPr>
      <w:pStyle w:val="40"/>
      <w:tabs>
        <w:tab w:val="clear" w:pos="4513"/>
        <w:tab w:val="clear" w:pos="902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"/>
      <w:lvlJc w:val="left"/>
      <w:pPr>
        <w:tabs>
          <w:tab w:val="left" w:pos="1209"/>
        </w:tabs>
        <w:ind w:left="1209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"/>
      <w:lvlJc w:val="left"/>
      <w:pPr>
        <w:tabs>
          <w:tab w:val="left" w:pos="926"/>
        </w:tabs>
        <w:ind w:left="926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"/>
      <w:lvlJc w:val="left"/>
      <w:pPr>
        <w:tabs>
          <w:tab w:val="left" w:pos="643"/>
        </w:tabs>
        <w:ind w:left="643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20"/>
  <w:displayHorizontalDrawingGridEvery w:val="2"/>
  <w:displayVerticalDrawingGridEvery w:val="2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E2B"/>
    <w:rsid w:val="000007E1"/>
    <w:rsid w:val="0006088A"/>
    <w:rsid w:val="000678E8"/>
    <w:rsid w:val="00092B44"/>
    <w:rsid w:val="0009566C"/>
    <w:rsid w:val="000A0C0E"/>
    <w:rsid w:val="000E3E3B"/>
    <w:rsid w:val="0010638A"/>
    <w:rsid w:val="00163A40"/>
    <w:rsid w:val="001736F2"/>
    <w:rsid w:val="001A243C"/>
    <w:rsid w:val="001E6B95"/>
    <w:rsid w:val="00293B73"/>
    <w:rsid w:val="00297C2A"/>
    <w:rsid w:val="002E1506"/>
    <w:rsid w:val="0034422E"/>
    <w:rsid w:val="00356C86"/>
    <w:rsid w:val="003F70AE"/>
    <w:rsid w:val="004A22FE"/>
    <w:rsid w:val="004D5012"/>
    <w:rsid w:val="005F7985"/>
    <w:rsid w:val="006D4535"/>
    <w:rsid w:val="008D719F"/>
    <w:rsid w:val="00960E30"/>
    <w:rsid w:val="00990C62"/>
    <w:rsid w:val="00A042F8"/>
    <w:rsid w:val="00AD495A"/>
    <w:rsid w:val="00AF61BD"/>
    <w:rsid w:val="00B4032B"/>
    <w:rsid w:val="00B43F73"/>
    <w:rsid w:val="00B66E2B"/>
    <w:rsid w:val="00CA50CC"/>
    <w:rsid w:val="00CF7F58"/>
    <w:rsid w:val="00D36A28"/>
    <w:rsid w:val="00D41440"/>
    <w:rsid w:val="00D42D08"/>
    <w:rsid w:val="00DB6599"/>
    <w:rsid w:val="00ED4AD1"/>
    <w:rsid w:val="00F534AD"/>
    <w:rsid w:val="00F63058"/>
    <w:rsid w:val="00F82241"/>
    <w:rsid w:val="00FD3C21"/>
    <w:rsid w:val="159551BE"/>
    <w:rsid w:val="1C3A049D"/>
    <w:rsid w:val="20003A9B"/>
    <w:rsid w:val="24667E6D"/>
    <w:rsid w:val="38080918"/>
    <w:rsid w:val="3CD44348"/>
    <w:rsid w:val="3F2E3CC9"/>
    <w:rsid w:val="4D07393A"/>
    <w:rsid w:val="5DAC2D87"/>
    <w:rsid w:val="7F6D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iPriority="99" w:name="index 1"/>
    <w:lsdException w:qFormat="1" w:uiPriority="99" w:name="index 2"/>
    <w:lsdException w:qFormat="1" w:uiPriority="99" w:name="index 3"/>
    <w:lsdException w:qFormat="1" w:uiPriority="99" w:name="index 4"/>
    <w:lsdException w:qFormat="1" w:uiPriority="99" w:name="index 5"/>
    <w:lsdException w:qFormat="1" w:uiPriority="99" w:name="index 6"/>
    <w:lsdException w:qFormat="1" w:uiPriority="99" w:name="index 7"/>
    <w:lsdException w:qFormat="1" w:uiPriority="99" w:name="index 8"/>
    <w:lsdException w:qFormat="1" w:uiPriority="99" w:name="index 9"/>
    <w:lsdException w:qFormat="1" w:uiPriority="39" w:name="toc 1"/>
    <w:lsdException w:uiPriority="39" w:name="toc 2"/>
    <w:lsdException w:qFormat="1" w:uiPriority="39" w:name="toc 3"/>
    <w:lsdException w:qFormat="1" w:uiPriority="39" w:name="toc 4"/>
    <w:lsdException w:uiPriority="39" w:name="toc 5"/>
    <w:lsdException w:uiPriority="39" w:name="toc 6"/>
    <w:lsdException w:qFormat="1" w:uiPriority="39" w:name="toc 7"/>
    <w:lsdException w:uiPriority="39" w:name="toc 8"/>
    <w:lsdException w:qFormat="1" w:uiPriority="39" w:name="toc 9"/>
    <w:lsdException w:qFormat="1"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qFormat="1" w:uiPriority="99" w:name="index heading"/>
    <w:lsdException w:qFormat="1" w:uiPriority="35" w:name="caption"/>
    <w:lsdException w:qFormat="1" w:uiPriority="99" w:name="table of figures"/>
    <w:lsdException w:qFormat="1" w:uiPriority="99" w:name="envelope address"/>
    <w:lsdException w:qFormat="1"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qFormat="1" w:uiPriority="99" w:name="page number"/>
    <w:lsdException w:qFormat="1" w:uiPriority="99" w:name="endnote reference"/>
    <w:lsdException w:qFormat="1" w:uiPriority="99" w:name="endnote text"/>
    <w:lsdException w:qFormat="1" w:uiPriority="99" w:name="table of authorities"/>
    <w:lsdException w:qFormat="1" w:uiPriority="99" w:name="macro"/>
    <w:lsdException w:qFormat="1" w:uiPriority="99" w:name="toa heading"/>
    <w:lsdException w:qFormat="1" w:uiPriority="99" w:name="List"/>
    <w:lsdException w:qFormat="1" w:uiPriority="99" w:name="List Bullet"/>
    <w:lsdException w:qFormat="1" w:uiPriority="99" w:name="List Number"/>
    <w:lsdException w:qFormat="1" w:uiPriority="99" w:name="List 2"/>
    <w:lsdException w:qFormat="1" w:uiPriority="99" w:name="List 3"/>
    <w:lsdException w:qFormat="1" w:uiPriority="99" w:name="List 4"/>
    <w:lsdException w:qFormat="1" w:uiPriority="99" w:name="List 5"/>
    <w:lsdException w:qFormat="1" w:uiPriority="99" w:name="List Bullet 2"/>
    <w:lsdException w:qFormat="1" w:uiPriority="99" w:name="List Bullet 3"/>
    <w:lsdException w:qFormat="1" w:uiPriority="99" w:name="List Bullet 4"/>
    <w:lsdException w:qFormat="1" w:uiPriority="99" w:name="List Bullet 5"/>
    <w:lsdException w:qFormat="1" w:uiPriority="99" w:name="List Number 2"/>
    <w:lsdException w:qFormat="1" w:uiPriority="99" w:name="List Number 3"/>
    <w:lsdException w:qFormat="1" w:uiPriority="99" w:name="List Number 4"/>
    <w:lsdException w:qFormat="1" w:uiPriority="99" w:name="List Number 5"/>
    <w:lsdException w:qFormat="1" w:unhideWhenUsed="0" w:uiPriority="10" w:semiHidden="0" w:name="Title"/>
    <w:lsdException w:qFormat="1" w:uiPriority="99" w:name="Closing"/>
    <w:lsdException w:qFormat="1"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qFormat="1" w:uiPriority="99" w:name="List Continue"/>
    <w:lsdException w:qFormat="1" w:uiPriority="99" w:name="List Continue 2"/>
    <w:lsdException w:qFormat="1" w:uiPriority="99" w:name="List Continue 3"/>
    <w:lsdException w:qFormat="1" w:uiPriority="99" w:name="List Continue 4"/>
    <w:lsdException w:qFormat="1" w:uiPriority="99" w:name="List Continue 5"/>
    <w:lsdException w:qFormat="1" w:uiPriority="99" w:name="Message Header"/>
    <w:lsdException w:qFormat="1" w:unhideWhenUsed="0" w:uiPriority="11" w:semiHidden="0" w:name="Subtitle"/>
    <w:lsdException w:qFormat="1" w:uiPriority="99" w:name="Salutation"/>
    <w:lsdException w:qFormat="1" w:uiPriority="99" w:name="Date"/>
    <w:lsdException w:qFormat="1" w:uiPriority="99" w:name="Body Text First Indent"/>
    <w:lsdException w:qFormat="1" w:uiPriority="99" w:name="Body Text First Indent 2"/>
    <w:lsdException w:qFormat="1" w:uiPriority="99" w:name="Note Heading"/>
    <w:lsdException w:qFormat="1" w:uiPriority="99" w:name="Body Text 2"/>
    <w:lsdException w:qFormat="1" w:uiPriority="99" w:name="Body Text 3"/>
    <w:lsdException w:qFormat="1" w:uiPriority="99" w:name="Body Text Indent 2"/>
    <w:lsdException w:qFormat="1" w:uiPriority="99" w:name="Body Text Indent 3"/>
    <w:lsdException w:qFormat="1"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iPriority="99" w:name="Plain Text"/>
    <w:lsdException w:qFormat="1" w:uiPriority="99" w:name="E-mail Signature"/>
    <w:lsdException w:qFormat="1" w:uiPriority="99" w:name="Normal (Web)"/>
    <w:lsdException w:qFormat="1" w:uiPriority="99" w:name="HTML Acronym"/>
    <w:lsdException w:qFormat="1"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qFormat="1" w:uiPriority="99" w:name="annotation subject"/>
    <w:lsdException w:qFormat="1" w:uiPriority="99" w:name="Table Simple 1"/>
    <w:lsdException w:qFormat="1" w:uiPriority="99" w:name="Table Simple 2"/>
    <w:lsdException w:qFormat="1" w:uiPriority="99" w:name="Table Simple 3"/>
    <w:lsdException w:uiPriority="99" w:name="Table Classic 1"/>
    <w:lsdException w:qFormat="1" w:uiPriority="99" w:name="Table Classic 2"/>
    <w:lsdException w:uiPriority="99" w:name="Table Classic 3"/>
    <w:lsdException w:qFormat="1" w:uiPriority="99" w:name="Table Classic 4"/>
    <w:lsdException w:uiPriority="99" w:name="Table Colorful 1"/>
    <w:lsdException w:qFormat="1" w:uiPriority="99" w:name="Table Colorful 2"/>
    <w:lsdException w:qFormat="1" w:uiPriority="99" w:name="Table Colorful 3"/>
    <w:lsdException w:uiPriority="99" w:name="Table Columns 1"/>
    <w:lsdException w:qFormat="1" w:uiPriority="99" w:name="Table Columns 2"/>
    <w:lsdException w:uiPriority="99" w:name="Table Columns 3"/>
    <w:lsdException w:qFormat="1" w:uiPriority="99" w:name="Table Columns 4"/>
    <w:lsdException w:qFormat="1" w:uiPriority="99" w:name="Table Columns 5"/>
    <w:lsdException w:uiPriority="99" w:name="Table Grid 1"/>
    <w:lsdException w:qFormat="1" w:uiPriority="99" w:name="Table Grid 2"/>
    <w:lsdException w:qFormat="1" w:uiPriority="99" w:name="Table Grid 3"/>
    <w:lsdException w:uiPriority="99" w:name="Table Grid 4"/>
    <w:lsdException w:qFormat="1" w:uiPriority="99" w:name="Table Grid 5"/>
    <w:lsdException w:qFormat="1" w:uiPriority="99" w:name="Table Grid 6"/>
    <w:lsdException w:uiPriority="99" w:name="Table Grid 7"/>
    <w:lsdException w:uiPriority="99" w:name="Table Grid 8"/>
    <w:lsdException w:qFormat="1" w:uiPriority="99" w:name="Table List 1"/>
    <w:lsdException w:qFormat="1" w:uiPriority="99" w:name="Table List 2"/>
    <w:lsdException w:qFormat="1" w:uiPriority="99" w:name="Table List 3"/>
    <w:lsdException w:qFormat="1" w:uiPriority="99" w:name="Table List 4"/>
    <w:lsdException w:uiPriority="99" w:name="Table List 5"/>
    <w:lsdException w:qFormat="1" w:uiPriority="99" w:name="Table List 6"/>
    <w:lsdException w:qFormat="1" w:uiPriority="99" w:name="Table List 7"/>
    <w:lsdException w:uiPriority="99" w:name="Table List 8"/>
    <w:lsdException w:qFormat="1" w:uiPriority="99" w:name="Table 3D effects 1"/>
    <w:lsdException w:uiPriority="99" w:name="Table 3D effects 2"/>
    <w:lsdException w:uiPriority="99" w:name="Table 3D effects 3"/>
    <w:lsdException w:qFormat="1" w:uiPriority="99" w:name="Table Contemporary"/>
    <w:lsdException w:uiPriority="99" w:name="Table Elegant"/>
    <w:lsdException w:qFormat="1" w:uiPriority="99" w:name="Table Professional"/>
    <w:lsdException w:qFormat="1" w:uiPriority="99" w:name="Table Subtle 1"/>
    <w:lsdException w:qFormat="1" w:uiPriority="99" w:name="Table Subtle 2"/>
    <w:lsdException w:uiPriority="99" w:name="Table Web 1"/>
    <w:lsdException w:qFormat="1"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qFormat="1" w:unhideWhenUsed="0" w:uiPriority="60" w:semiHidden="0" w:name="Light Shading"/>
    <w:lsdException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unhideWhenUsed="0" w:uiPriority="65" w:semiHidden="0" w:name="Medium List 1"/>
    <w:lsdException w:qFormat="1" w:unhideWhenUsed="0" w:uiPriority="66" w:semiHidden="0" w:name="Medium List 2"/>
    <w:lsdException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qFormat="1"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unhideWhenUsed="0" w:uiPriority="65" w:semiHidden="0" w:name="Medium List 1 Accent 6"/>
    <w:lsdException w:qFormat="1"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Arial" w:hAnsi="Arial" w:eastAsia="Times New Roman" w:cs="Times New Roman"/>
      <w:sz w:val="24"/>
      <w:szCs w:val="24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3">
    <w:name w:val="heading 2"/>
    <w:basedOn w:val="1"/>
    <w:next w:val="1"/>
    <w:autoRedefine/>
    <w:qFormat/>
    <w:uiPriority w:val="0"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4">
    <w:name w:val="heading 3"/>
    <w:basedOn w:val="1"/>
    <w:next w:val="1"/>
    <w:qFormat/>
    <w:uiPriority w:val="0"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5">
    <w:name w:val="heading 4"/>
    <w:basedOn w:val="1"/>
    <w:next w:val="1"/>
    <w:qFormat/>
    <w:uiPriority w:val="0"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6">
    <w:name w:val="heading 5"/>
    <w:basedOn w:val="1"/>
    <w:next w:val="1"/>
    <w:qFormat/>
    <w:uiPriority w:val="0"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7">
    <w:name w:val="heading 6"/>
    <w:basedOn w:val="1"/>
    <w:next w:val="1"/>
    <w:autoRedefine/>
    <w:qFormat/>
    <w:uiPriority w:val="0"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8">
    <w:name w:val="heading 7"/>
    <w:basedOn w:val="1"/>
    <w:next w:val="1"/>
    <w:autoRedefine/>
    <w:qFormat/>
    <w:uiPriority w:val="0"/>
    <w:pPr>
      <w:keepNext/>
      <w:jc w:val="right"/>
      <w:outlineLvl w:val="6"/>
    </w:pPr>
    <w:rPr>
      <w:b/>
      <w:bCs/>
      <w:color w:val="808080"/>
      <w:sz w:val="16"/>
    </w:rPr>
  </w:style>
  <w:style w:type="paragraph" w:styleId="9">
    <w:name w:val="heading 8"/>
    <w:basedOn w:val="1"/>
    <w:next w:val="1"/>
    <w:autoRedefine/>
    <w:qFormat/>
    <w:uiPriority w:val="0"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10">
    <w:name w:val="heading 9"/>
    <w:basedOn w:val="1"/>
    <w:next w:val="1"/>
    <w:qFormat/>
    <w:uiPriority w:val="0"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11">
    <w:name w:val="Default Paragraph Font"/>
    <w:autoRedefine/>
    <w:semiHidden/>
    <w:unhideWhenUsed/>
    <w:qFormat/>
    <w:uiPriority w:val="1"/>
    <w:rPr>
      <w:lang w:val="en-GB"/>
    </w:rPr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249"/>
    <w:autoRedefine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4">
    <w:name w:val="Block Text"/>
    <w:basedOn w:val="1"/>
    <w:autoRedefine/>
    <w:semiHidden/>
    <w:unhideWhenUsed/>
    <w:qFormat/>
    <w:uiPriority w:val="99"/>
    <w:pPr>
      <w:pBdr>
        <w:top w:val="single" w:color="4F81BD" w:themeColor="accent1" w:sz="2" w:space="10"/>
        <w:left w:val="single" w:color="4F81BD" w:themeColor="accent1" w:sz="2" w:space="10"/>
        <w:bottom w:val="single" w:color="4F81BD" w:themeColor="accent1" w:sz="2" w:space="10"/>
        <w:right w:val="single" w:color="4F81BD" w:themeColor="accent1" w:sz="2" w:space="10"/>
      </w:pBdr>
      <w:ind w:left="1152" w:right="1152"/>
    </w:pPr>
    <w:rPr>
      <w:rFonts w:asciiTheme="minorHAnsi" w:hAnsiTheme="minorHAnsi" w:eastAsiaTheme="minorEastAsia" w:cstheme="minorBidi"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15">
    <w:name w:val="Body Text"/>
    <w:basedOn w:val="1"/>
    <w:link w:val="253"/>
    <w:autoRedefine/>
    <w:semiHidden/>
    <w:unhideWhenUsed/>
    <w:qFormat/>
    <w:uiPriority w:val="99"/>
    <w:pPr>
      <w:spacing w:after="120"/>
    </w:pPr>
  </w:style>
  <w:style w:type="paragraph" w:styleId="16">
    <w:name w:val="Body Text 2"/>
    <w:basedOn w:val="1"/>
    <w:link w:val="254"/>
    <w:semiHidden/>
    <w:unhideWhenUsed/>
    <w:qFormat/>
    <w:uiPriority w:val="99"/>
    <w:pPr>
      <w:spacing w:after="120" w:line="480" w:lineRule="auto"/>
    </w:pPr>
  </w:style>
  <w:style w:type="paragraph" w:styleId="17">
    <w:name w:val="Body Text 3"/>
    <w:basedOn w:val="1"/>
    <w:link w:val="255"/>
    <w:autoRedefine/>
    <w:semiHidden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Body Text First Indent"/>
    <w:basedOn w:val="15"/>
    <w:link w:val="256"/>
    <w:autoRedefine/>
    <w:semiHidden/>
    <w:unhideWhenUsed/>
    <w:qFormat/>
    <w:uiPriority w:val="99"/>
    <w:pPr>
      <w:spacing w:after="0"/>
      <w:ind w:firstLine="360"/>
    </w:pPr>
  </w:style>
  <w:style w:type="paragraph" w:styleId="19">
    <w:name w:val="Body Text Indent"/>
    <w:basedOn w:val="1"/>
    <w:link w:val="257"/>
    <w:semiHidden/>
    <w:unhideWhenUsed/>
    <w:qFormat/>
    <w:uiPriority w:val="99"/>
    <w:pPr>
      <w:spacing w:after="120"/>
      <w:ind w:left="283"/>
    </w:pPr>
  </w:style>
  <w:style w:type="paragraph" w:styleId="20">
    <w:name w:val="Body Text First Indent 2"/>
    <w:basedOn w:val="19"/>
    <w:link w:val="258"/>
    <w:autoRedefine/>
    <w:semiHidden/>
    <w:unhideWhenUsed/>
    <w:qFormat/>
    <w:uiPriority w:val="99"/>
    <w:pPr>
      <w:spacing w:after="0"/>
      <w:ind w:left="360" w:firstLine="360"/>
    </w:pPr>
  </w:style>
  <w:style w:type="paragraph" w:styleId="21">
    <w:name w:val="Body Text Indent 2"/>
    <w:basedOn w:val="1"/>
    <w:link w:val="259"/>
    <w:autoRedefine/>
    <w:semiHidden/>
    <w:unhideWhenUsed/>
    <w:qFormat/>
    <w:uiPriority w:val="99"/>
    <w:pPr>
      <w:spacing w:after="120" w:line="480" w:lineRule="auto"/>
      <w:ind w:left="283"/>
    </w:pPr>
  </w:style>
  <w:style w:type="paragraph" w:styleId="22">
    <w:name w:val="Body Text Indent 3"/>
    <w:basedOn w:val="1"/>
    <w:link w:val="260"/>
    <w:autoRedefine/>
    <w:semiHidden/>
    <w:unhideWhenUsed/>
    <w:qFormat/>
    <w:uiPriority w:val="99"/>
    <w:pPr>
      <w:spacing w:after="120"/>
      <w:ind w:left="283"/>
    </w:pPr>
    <w:rPr>
      <w:sz w:val="16"/>
      <w:szCs w:val="16"/>
    </w:rPr>
  </w:style>
  <w:style w:type="paragraph" w:styleId="23">
    <w:name w:val="caption"/>
    <w:basedOn w:val="1"/>
    <w:next w:val="1"/>
    <w:autoRedefine/>
    <w:semiHidden/>
    <w:unhideWhenUsed/>
    <w:qFormat/>
    <w:uiPriority w:val="35"/>
    <w:pPr>
      <w:spacing w:after="200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24">
    <w:name w:val="Closing"/>
    <w:basedOn w:val="1"/>
    <w:link w:val="262"/>
    <w:autoRedefine/>
    <w:semiHidden/>
    <w:unhideWhenUsed/>
    <w:qFormat/>
    <w:uiPriority w:val="99"/>
    <w:pPr>
      <w:ind w:left="4252"/>
    </w:pPr>
  </w:style>
  <w:style w:type="character" w:styleId="25">
    <w:name w:val="annotation reference"/>
    <w:basedOn w:val="11"/>
    <w:autoRedefine/>
    <w:semiHidden/>
    <w:unhideWhenUsed/>
    <w:qFormat/>
    <w:uiPriority w:val="99"/>
    <w:rPr>
      <w:sz w:val="16"/>
      <w:szCs w:val="16"/>
      <w:lang w:val="en-GB"/>
    </w:rPr>
  </w:style>
  <w:style w:type="paragraph" w:styleId="26">
    <w:name w:val="annotation text"/>
    <w:basedOn w:val="1"/>
    <w:link w:val="263"/>
    <w:autoRedefine/>
    <w:semiHidden/>
    <w:unhideWhenUsed/>
    <w:qFormat/>
    <w:uiPriority w:val="99"/>
    <w:rPr>
      <w:sz w:val="20"/>
      <w:szCs w:val="20"/>
    </w:rPr>
  </w:style>
  <w:style w:type="paragraph" w:styleId="27">
    <w:name w:val="annotation subject"/>
    <w:basedOn w:val="26"/>
    <w:next w:val="26"/>
    <w:link w:val="264"/>
    <w:autoRedefine/>
    <w:semiHidden/>
    <w:unhideWhenUsed/>
    <w:qFormat/>
    <w:uiPriority w:val="99"/>
    <w:rPr>
      <w:b/>
      <w:bCs/>
    </w:rPr>
  </w:style>
  <w:style w:type="paragraph" w:styleId="28">
    <w:name w:val="Date"/>
    <w:basedOn w:val="1"/>
    <w:next w:val="1"/>
    <w:link w:val="265"/>
    <w:autoRedefine/>
    <w:semiHidden/>
    <w:unhideWhenUsed/>
    <w:qFormat/>
    <w:uiPriority w:val="99"/>
  </w:style>
  <w:style w:type="paragraph" w:styleId="29">
    <w:name w:val="Document Map"/>
    <w:basedOn w:val="1"/>
    <w:link w:val="266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30">
    <w:name w:val="E-mail Signature"/>
    <w:basedOn w:val="1"/>
    <w:link w:val="267"/>
    <w:autoRedefine/>
    <w:semiHidden/>
    <w:unhideWhenUsed/>
    <w:qFormat/>
    <w:uiPriority w:val="99"/>
  </w:style>
  <w:style w:type="character" w:styleId="31">
    <w:name w:val="Emphasis"/>
    <w:basedOn w:val="11"/>
    <w:autoRedefine/>
    <w:qFormat/>
    <w:uiPriority w:val="20"/>
    <w:rPr>
      <w:i/>
      <w:iCs/>
      <w:lang w:val="en-GB"/>
    </w:rPr>
  </w:style>
  <w:style w:type="character" w:styleId="32">
    <w:name w:val="endnote reference"/>
    <w:basedOn w:val="11"/>
    <w:autoRedefine/>
    <w:semiHidden/>
    <w:unhideWhenUsed/>
    <w:qFormat/>
    <w:uiPriority w:val="99"/>
    <w:rPr>
      <w:vertAlign w:val="superscript"/>
      <w:lang w:val="en-GB"/>
    </w:rPr>
  </w:style>
  <w:style w:type="paragraph" w:styleId="33">
    <w:name w:val="endnote text"/>
    <w:basedOn w:val="1"/>
    <w:link w:val="268"/>
    <w:semiHidden/>
    <w:unhideWhenUsed/>
    <w:qFormat/>
    <w:uiPriority w:val="99"/>
    <w:rPr>
      <w:sz w:val="20"/>
      <w:szCs w:val="20"/>
    </w:rPr>
  </w:style>
  <w:style w:type="paragraph" w:styleId="34">
    <w:name w:val="envelope address"/>
    <w:basedOn w:val="1"/>
    <w:autoRedefine/>
    <w:semiHidden/>
    <w:unhideWhenUsed/>
    <w:qFormat/>
    <w:uiPriority w:val="99"/>
    <w:pPr>
      <w:framePr w:w="7920" w:h="1980" w:hRule="exact" w:hSpace="180" w:wrap="auto" w:vAnchor="margin" w:hAnchor="page" w:xAlign="center" w:yAlign="bottom"/>
      <w:ind w:left="2880"/>
    </w:pPr>
    <w:rPr>
      <w:rFonts w:asciiTheme="majorHAnsi" w:hAnsiTheme="majorHAnsi" w:eastAsiaTheme="majorEastAsia" w:cstheme="majorBidi"/>
    </w:rPr>
  </w:style>
  <w:style w:type="paragraph" w:styleId="35">
    <w:name w:val="envelope return"/>
    <w:basedOn w:val="1"/>
    <w:autoRedefine/>
    <w:semiHidden/>
    <w:unhideWhenUsed/>
    <w:qFormat/>
    <w:uiPriority w:val="99"/>
    <w:rPr>
      <w:rFonts w:asciiTheme="majorHAnsi" w:hAnsiTheme="majorHAnsi" w:eastAsiaTheme="majorEastAsia" w:cstheme="majorBidi"/>
      <w:sz w:val="20"/>
      <w:szCs w:val="20"/>
    </w:rPr>
  </w:style>
  <w:style w:type="character" w:styleId="36">
    <w:name w:val="FollowedHyperlink"/>
    <w:basedOn w:val="11"/>
    <w:autoRedefine/>
    <w:semiHidden/>
    <w:unhideWhenUsed/>
    <w:qFormat/>
    <w:uiPriority w:val="99"/>
    <w:rPr>
      <w:color w:val="800080" w:themeColor="followedHyperlink"/>
      <w:u w:val="single"/>
      <w:lang w:val="en-GB"/>
      <w14:textFill>
        <w14:solidFill>
          <w14:schemeClr w14:val="folHlink"/>
        </w14:solidFill>
      </w14:textFill>
    </w:rPr>
  </w:style>
  <w:style w:type="paragraph" w:styleId="37">
    <w:name w:val="footer"/>
    <w:basedOn w:val="1"/>
    <w:link w:val="251"/>
    <w:unhideWhenUsed/>
    <w:qFormat/>
    <w:uiPriority w:val="99"/>
    <w:pPr>
      <w:tabs>
        <w:tab w:val="center" w:pos="4513"/>
        <w:tab w:val="right" w:pos="9026"/>
      </w:tabs>
    </w:pPr>
  </w:style>
  <w:style w:type="character" w:styleId="38">
    <w:name w:val="footnote reference"/>
    <w:basedOn w:val="11"/>
    <w:semiHidden/>
    <w:unhideWhenUsed/>
    <w:qFormat/>
    <w:uiPriority w:val="99"/>
    <w:rPr>
      <w:vertAlign w:val="superscript"/>
      <w:lang w:val="en-GB"/>
    </w:rPr>
  </w:style>
  <w:style w:type="paragraph" w:styleId="39">
    <w:name w:val="footnote text"/>
    <w:basedOn w:val="1"/>
    <w:link w:val="269"/>
    <w:autoRedefine/>
    <w:semiHidden/>
    <w:unhideWhenUsed/>
    <w:qFormat/>
    <w:uiPriority w:val="99"/>
    <w:rPr>
      <w:sz w:val="20"/>
      <w:szCs w:val="20"/>
    </w:rPr>
  </w:style>
  <w:style w:type="paragraph" w:styleId="40">
    <w:name w:val="header"/>
    <w:basedOn w:val="1"/>
    <w:link w:val="250"/>
    <w:unhideWhenUsed/>
    <w:qFormat/>
    <w:uiPriority w:val="99"/>
    <w:pPr>
      <w:tabs>
        <w:tab w:val="center" w:pos="4513"/>
        <w:tab w:val="right" w:pos="9026"/>
      </w:tabs>
    </w:pPr>
  </w:style>
  <w:style w:type="character" w:styleId="41">
    <w:name w:val="HTML Acronym"/>
    <w:basedOn w:val="11"/>
    <w:autoRedefine/>
    <w:semiHidden/>
    <w:unhideWhenUsed/>
    <w:qFormat/>
    <w:uiPriority w:val="99"/>
    <w:rPr>
      <w:lang w:val="en-GB"/>
    </w:rPr>
  </w:style>
  <w:style w:type="paragraph" w:styleId="42">
    <w:name w:val="HTML Address"/>
    <w:basedOn w:val="1"/>
    <w:link w:val="270"/>
    <w:autoRedefine/>
    <w:semiHidden/>
    <w:unhideWhenUsed/>
    <w:qFormat/>
    <w:uiPriority w:val="99"/>
    <w:rPr>
      <w:i/>
      <w:iCs/>
    </w:rPr>
  </w:style>
  <w:style w:type="character" w:styleId="43">
    <w:name w:val="HTML Cite"/>
    <w:basedOn w:val="11"/>
    <w:semiHidden/>
    <w:unhideWhenUsed/>
    <w:qFormat/>
    <w:uiPriority w:val="99"/>
    <w:rPr>
      <w:i/>
      <w:iCs/>
      <w:lang w:val="en-GB"/>
    </w:rPr>
  </w:style>
  <w:style w:type="character" w:styleId="44">
    <w:name w:val="HTML Code"/>
    <w:basedOn w:val="11"/>
    <w:autoRedefine/>
    <w:semiHidden/>
    <w:unhideWhenUsed/>
    <w:qFormat/>
    <w:uiPriority w:val="99"/>
    <w:rPr>
      <w:rFonts w:ascii="Consolas" w:hAnsi="Consolas" w:cs="Consolas"/>
      <w:sz w:val="20"/>
      <w:szCs w:val="20"/>
      <w:lang w:val="en-GB"/>
    </w:rPr>
  </w:style>
  <w:style w:type="character" w:styleId="45">
    <w:name w:val="HTML Definition"/>
    <w:basedOn w:val="11"/>
    <w:semiHidden/>
    <w:unhideWhenUsed/>
    <w:qFormat/>
    <w:uiPriority w:val="99"/>
    <w:rPr>
      <w:i/>
      <w:iCs/>
      <w:lang w:val="en-GB"/>
    </w:rPr>
  </w:style>
  <w:style w:type="character" w:styleId="46">
    <w:name w:val="HTML Keyboard"/>
    <w:basedOn w:val="11"/>
    <w:semiHidden/>
    <w:unhideWhenUsed/>
    <w:qFormat/>
    <w:uiPriority w:val="99"/>
    <w:rPr>
      <w:rFonts w:ascii="Consolas" w:hAnsi="Consolas" w:cs="Consolas"/>
      <w:sz w:val="20"/>
      <w:szCs w:val="20"/>
      <w:lang w:val="en-GB"/>
    </w:rPr>
  </w:style>
  <w:style w:type="paragraph" w:styleId="47">
    <w:name w:val="HTML Preformatted"/>
    <w:basedOn w:val="1"/>
    <w:link w:val="271"/>
    <w:semiHidden/>
    <w:unhideWhenUsed/>
    <w:qFormat/>
    <w:uiPriority w:val="99"/>
    <w:rPr>
      <w:rFonts w:ascii="Consolas" w:hAnsi="Consolas" w:cs="Consolas"/>
      <w:sz w:val="20"/>
      <w:szCs w:val="20"/>
    </w:rPr>
  </w:style>
  <w:style w:type="character" w:styleId="48">
    <w:name w:val="HTML Sample"/>
    <w:basedOn w:val="11"/>
    <w:autoRedefine/>
    <w:semiHidden/>
    <w:unhideWhenUsed/>
    <w:qFormat/>
    <w:uiPriority w:val="99"/>
    <w:rPr>
      <w:rFonts w:ascii="Consolas" w:hAnsi="Consolas" w:cs="Consolas"/>
      <w:sz w:val="24"/>
      <w:szCs w:val="24"/>
      <w:lang w:val="en-GB"/>
    </w:rPr>
  </w:style>
  <w:style w:type="character" w:styleId="49">
    <w:name w:val="HTML Typewriter"/>
    <w:basedOn w:val="11"/>
    <w:autoRedefine/>
    <w:semiHidden/>
    <w:unhideWhenUsed/>
    <w:qFormat/>
    <w:uiPriority w:val="99"/>
    <w:rPr>
      <w:rFonts w:ascii="Consolas" w:hAnsi="Consolas" w:cs="Consolas"/>
      <w:sz w:val="20"/>
      <w:szCs w:val="20"/>
      <w:lang w:val="en-GB"/>
    </w:rPr>
  </w:style>
  <w:style w:type="character" w:styleId="50">
    <w:name w:val="HTML Variable"/>
    <w:basedOn w:val="11"/>
    <w:semiHidden/>
    <w:unhideWhenUsed/>
    <w:qFormat/>
    <w:uiPriority w:val="99"/>
    <w:rPr>
      <w:i/>
      <w:iCs/>
      <w:lang w:val="en-GB"/>
    </w:rPr>
  </w:style>
  <w:style w:type="character" w:styleId="51">
    <w:name w:val="Hyperlink"/>
    <w:basedOn w:val="11"/>
    <w:semiHidden/>
    <w:unhideWhenUsed/>
    <w:uiPriority w:val="99"/>
    <w:rPr>
      <w:color w:val="0000FF" w:themeColor="hyperlink"/>
      <w:u w:val="single"/>
      <w:lang w:val="en-GB"/>
      <w14:textFill>
        <w14:solidFill>
          <w14:schemeClr w14:val="hlink"/>
        </w14:solidFill>
      </w14:textFill>
    </w:rPr>
  </w:style>
  <w:style w:type="paragraph" w:styleId="52">
    <w:name w:val="index 1"/>
    <w:basedOn w:val="1"/>
    <w:next w:val="1"/>
    <w:autoRedefine/>
    <w:semiHidden/>
    <w:unhideWhenUsed/>
    <w:qFormat/>
    <w:uiPriority w:val="99"/>
    <w:pPr>
      <w:ind w:left="240" w:hanging="240"/>
    </w:pPr>
  </w:style>
  <w:style w:type="paragraph" w:styleId="53">
    <w:name w:val="index 2"/>
    <w:basedOn w:val="1"/>
    <w:next w:val="1"/>
    <w:semiHidden/>
    <w:unhideWhenUsed/>
    <w:qFormat/>
    <w:uiPriority w:val="99"/>
    <w:pPr>
      <w:ind w:left="480" w:hanging="240"/>
    </w:pPr>
  </w:style>
  <w:style w:type="paragraph" w:styleId="54">
    <w:name w:val="index 3"/>
    <w:basedOn w:val="1"/>
    <w:next w:val="1"/>
    <w:semiHidden/>
    <w:unhideWhenUsed/>
    <w:qFormat/>
    <w:uiPriority w:val="99"/>
    <w:pPr>
      <w:ind w:left="720" w:hanging="240"/>
    </w:pPr>
  </w:style>
  <w:style w:type="paragraph" w:styleId="55">
    <w:name w:val="index 4"/>
    <w:basedOn w:val="1"/>
    <w:next w:val="1"/>
    <w:semiHidden/>
    <w:unhideWhenUsed/>
    <w:qFormat/>
    <w:uiPriority w:val="99"/>
    <w:pPr>
      <w:ind w:left="960" w:hanging="240"/>
    </w:pPr>
  </w:style>
  <w:style w:type="paragraph" w:styleId="56">
    <w:name w:val="index 5"/>
    <w:basedOn w:val="1"/>
    <w:next w:val="1"/>
    <w:autoRedefine/>
    <w:semiHidden/>
    <w:unhideWhenUsed/>
    <w:qFormat/>
    <w:uiPriority w:val="99"/>
    <w:pPr>
      <w:ind w:left="1200" w:hanging="240"/>
    </w:pPr>
  </w:style>
  <w:style w:type="paragraph" w:styleId="57">
    <w:name w:val="index 6"/>
    <w:basedOn w:val="1"/>
    <w:next w:val="1"/>
    <w:autoRedefine/>
    <w:semiHidden/>
    <w:unhideWhenUsed/>
    <w:qFormat/>
    <w:uiPriority w:val="99"/>
    <w:pPr>
      <w:ind w:left="1440" w:hanging="240"/>
    </w:pPr>
  </w:style>
  <w:style w:type="paragraph" w:styleId="58">
    <w:name w:val="index 7"/>
    <w:basedOn w:val="1"/>
    <w:next w:val="1"/>
    <w:autoRedefine/>
    <w:semiHidden/>
    <w:unhideWhenUsed/>
    <w:qFormat/>
    <w:uiPriority w:val="99"/>
    <w:pPr>
      <w:ind w:left="1680" w:hanging="240"/>
    </w:pPr>
  </w:style>
  <w:style w:type="paragraph" w:styleId="59">
    <w:name w:val="index 8"/>
    <w:basedOn w:val="1"/>
    <w:next w:val="1"/>
    <w:autoRedefine/>
    <w:semiHidden/>
    <w:unhideWhenUsed/>
    <w:qFormat/>
    <w:uiPriority w:val="99"/>
    <w:pPr>
      <w:ind w:left="1920" w:hanging="240"/>
    </w:pPr>
  </w:style>
  <w:style w:type="paragraph" w:styleId="60">
    <w:name w:val="index 9"/>
    <w:basedOn w:val="1"/>
    <w:next w:val="1"/>
    <w:autoRedefine/>
    <w:semiHidden/>
    <w:unhideWhenUsed/>
    <w:qFormat/>
    <w:uiPriority w:val="99"/>
    <w:pPr>
      <w:ind w:left="2160" w:hanging="240"/>
    </w:pPr>
  </w:style>
  <w:style w:type="paragraph" w:styleId="61">
    <w:name w:val="index heading"/>
    <w:basedOn w:val="1"/>
    <w:next w:val="52"/>
    <w:semiHidden/>
    <w:unhideWhenUsed/>
    <w:qFormat/>
    <w:uiPriority w:val="99"/>
    <w:rPr>
      <w:rFonts w:asciiTheme="majorHAnsi" w:hAnsiTheme="majorHAnsi" w:eastAsiaTheme="majorEastAsia" w:cstheme="majorBidi"/>
      <w:b/>
      <w:bCs/>
    </w:rPr>
  </w:style>
  <w:style w:type="character" w:styleId="62">
    <w:name w:val="line number"/>
    <w:basedOn w:val="11"/>
    <w:autoRedefine/>
    <w:semiHidden/>
    <w:unhideWhenUsed/>
    <w:qFormat/>
    <w:uiPriority w:val="99"/>
    <w:rPr>
      <w:lang w:val="en-GB"/>
    </w:rPr>
  </w:style>
  <w:style w:type="paragraph" w:styleId="63">
    <w:name w:val="List"/>
    <w:basedOn w:val="1"/>
    <w:autoRedefine/>
    <w:semiHidden/>
    <w:unhideWhenUsed/>
    <w:qFormat/>
    <w:uiPriority w:val="99"/>
    <w:pPr>
      <w:ind w:left="283" w:hanging="283"/>
      <w:contextualSpacing/>
    </w:pPr>
  </w:style>
  <w:style w:type="paragraph" w:styleId="64">
    <w:name w:val="List 2"/>
    <w:basedOn w:val="1"/>
    <w:semiHidden/>
    <w:unhideWhenUsed/>
    <w:qFormat/>
    <w:uiPriority w:val="99"/>
    <w:pPr>
      <w:ind w:left="566" w:hanging="283"/>
      <w:contextualSpacing/>
    </w:pPr>
  </w:style>
  <w:style w:type="paragraph" w:styleId="65">
    <w:name w:val="List 3"/>
    <w:basedOn w:val="1"/>
    <w:autoRedefine/>
    <w:semiHidden/>
    <w:unhideWhenUsed/>
    <w:qFormat/>
    <w:uiPriority w:val="99"/>
    <w:pPr>
      <w:ind w:left="849" w:hanging="283"/>
      <w:contextualSpacing/>
    </w:pPr>
  </w:style>
  <w:style w:type="paragraph" w:styleId="66">
    <w:name w:val="List 4"/>
    <w:basedOn w:val="1"/>
    <w:semiHidden/>
    <w:unhideWhenUsed/>
    <w:qFormat/>
    <w:uiPriority w:val="99"/>
    <w:pPr>
      <w:ind w:left="1132" w:hanging="283"/>
      <w:contextualSpacing/>
    </w:pPr>
  </w:style>
  <w:style w:type="paragraph" w:styleId="67">
    <w:name w:val="List 5"/>
    <w:basedOn w:val="1"/>
    <w:semiHidden/>
    <w:unhideWhenUsed/>
    <w:qFormat/>
    <w:uiPriority w:val="99"/>
    <w:pPr>
      <w:ind w:left="1415" w:hanging="283"/>
      <w:contextualSpacing/>
    </w:pPr>
  </w:style>
  <w:style w:type="paragraph" w:styleId="68">
    <w:name w:val="List Bullet"/>
    <w:basedOn w:val="1"/>
    <w:autoRedefine/>
    <w:semiHidden/>
    <w:unhideWhenUsed/>
    <w:qFormat/>
    <w:uiPriority w:val="99"/>
    <w:pPr>
      <w:numPr>
        <w:ilvl w:val="0"/>
        <w:numId w:val="1"/>
      </w:numPr>
      <w:contextualSpacing/>
    </w:pPr>
  </w:style>
  <w:style w:type="paragraph" w:styleId="69">
    <w:name w:val="List Bullet 2"/>
    <w:basedOn w:val="1"/>
    <w:autoRedefine/>
    <w:semiHidden/>
    <w:unhideWhenUsed/>
    <w:qFormat/>
    <w:uiPriority w:val="99"/>
    <w:pPr>
      <w:numPr>
        <w:ilvl w:val="0"/>
        <w:numId w:val="2"/>
      </w:numPr>
      <w:contextualSpacing/>
    </w:pPr>
  </w:style>
  <w:style w:type="paragraph" w:styleId="70">
    <w:name w:val="List Bullet 3"/>
    <w:basedOn w:val="1"/>
    <w:autoRedefine/>
    <w:semiHidden/>
    <w:unhideWhenUsed/>
    <w:qFormat/>
    <w:uiPriority w:val="99"/>
    <w:pPr>
      <w:numPr>
        <w:ilvl w:val="0"/>
        <w:numId w:val="3"/>
      </w:numPr>
      <w:contextualSpacing/>
    </w:pPr>
  </w:style>
  <w:style w:type="paragraph" w:styleId="71">
    <w:name w:val="List Bullet 4"/>
    <w:basedOn w:val="1"/>
    <w:autoRedefine/>
    <w:semiHidden/>
    <w:unhideWhenUsed/>
    <w:qFormat/>
    <w:uiPriority w:val="99"/>
    <w:pPr>
      <w:numPr>
        <w:ilvl w:val="0"/>
        <w:numId w:val="4"/>
      </w:numPr>
      <w:contextualSpacing/>
    </w:pPr>
  </w:style>
  <w:style w:type="paragraph" w:styleId="72">
    <w:name w:val="List Bullet 5"/>
    <w:basedOn w:val="1"/>
    <w:autoRedefine/>
    <w:semiHidden/>
    <w:unhideWhenUsed/>
    <w:qFormat/>
    <w:uiPriority w:val="99"/>
    <w:pPr>
      <w:numPr>
        <w:ilvl w:val="0"/>
        <w:numId w:val="5"/>
      </w:numPr>
      <w:contextualSpacing/>
    </w:pPr>
  </w:style>
  <w:style w:type="paragraph" w:styleId="73">
    <w:name w:val="List Continue"/>
    <w:basedOn w:val="1"/>
    <w:autoRedefine/>
    <w:semiHidden/>
    <w:unhideWhenUsed/>
    <w:qFormat/>
    <w:uiPriority w:val="99"/>
    <w:pPr>
      <w:spacing w:after="120"/>
      <w:ind w:left="283"/>
      <w:contextualSpacing/>
    </w:pPr>
  </w:style>
  <w:style w:type="paragraph" w:styleId="74">
    <w:name w:val="List Continue 2"/>
    <w:basedOn w:val="1"/>
    <w:autoRedefine/>
    <w:semiHidden/>
    <w:unhideWhenUsed/>
    <w:qFormat/>
    <w:uiPriority w:val="99"/>
    <w:pPr>
      <w:spacing w:after="120"/>
      <w:ind w:left="566"/>
      <w:contextualSpacing/>
    </w:pPr>
  </w:style>
  <w:style w:type="paragraph" w:styleId="75">
    <w:name w:val="List Continue 3"/>
    <w:basedOn w:val="1"/>
    <w:autoRedefine/>
    <w:semiHidden/>
    <w:unhideWhenUsed/>
    <w:qFormat/>
    <w:uiPriority w:val="99"/>
    <w:pPr>
      <w:spacing w:after="120"/>
      <w:ind w:left="849"/>
      <w:contextualSpacing/>
    </w:pPr>
  </w:style>
  <w:style w:type="paragraph" w:styleId="76">
    <w:name w:val="List Continue 4"/>
    <w:basedOn w:val="1"/>
    <w:autoRedefine/>
    <w:semiHidden/>
    <w:unhideWhenUsed/>
    <w:qFormat/>
    <w:uiPriority w:val="99"/>
    <w:pPr>
      <w:spacing w:after="120"/>
      <w:ind w:left="1132"/>
      <w:contextualSpacing/>
    </w:pPr>
  </w:style>
  <w:style w:type="paragraph" w:styleId="77">
    <w:name w:val="List Continue 5"/>
    <w:basedOn w:val="1"/>
    <w:autoRedefine/>
    <w:semiHidden/>
    <w:unhideWhenUsed/>
    <w:qFormat/>
    <w:uiPriority w:val="99"/>
    <w:pPr>
      <w:spacing w:after="120"/>
      <w:ind w:left="1415"/>
      <w:contextualSpacing/>
    </w:pPr>
  </w:style>
  <w:style w:type="paragraph" w:styleId="78">
    <w:name w:val="List Number"/>
    <w:basedOn w:val="1"/>
    <w:autoRedefine/>
    <w:semiHidden/>
    <w:unhideWhenUsed/>
    <w:qFormat/>
    <w:uiPriority w:val="99"/>
    <w:pPr>
      <w:numPr>
        <w:ilvl w:val="0"/>
        <w:numId w:val="6"/>
      </w:numPr>
      <w:contextualSpacing/>
    </w:pPr>
  </w:style>
  <w:style w:type="paragraph" w:styleId="79">
    <w:name w:val="List Number 2"/>
    <w:basedOn w:val="1"/>
    <w:autoRedefine/>
    <w:semiHidden/>
    <w:unhideWhenUsed/>
    <w:qFormat/>
    <w:uiPriority w:val="99"/>
    <w:pPr>
      <w:numPr>
        <w:ilvl w:val="0"/>
        <w:numId w:val="7"/>
      </w:numPr>
      <w:contextualSpacing/>
    </w:pPr>
  </w:style>
  <w:style w:type="paragraph" w:styleId="80">
    <w:name w:val="List Number 3"/>
    <w:basedOn w:val="1"/>
    <w:autoRedefine/>
    <w:semiHidden/>
    <w:unhideWhenUsed/>
    <w:qFormat/>
    <w:uiPriority w:val="99"/>
    <w:pPr>
      <w:numPr>
        <w:ilvl w:val="0"/>
        <w:numId w:val="8"/>
      </w:numPr>
      <w:contextualSpacing/>
    </w:pPr>
  </w:style>
  <w:style w:type="paragraph" w:styleId="81">
    <w:name w:val="List Number 4"/>
    <w:basedOn w:val="1"/>
    <w:autoRedefine/>
    <w:semiHidden/>
    <w:unhideWhenUsed/>
    <w:qFormat/>
    <w:uiPriority w:val="99"/>
    <w:pPr>
      <w:numPr>
        <w:ilvl w:val="0"/>
        <w:numId w:val="9"/>
      </w:numPr>
      <w:contextualSpacing/>
    </w:pPr>
  </w:style>
  <w:style w:type="paragraph" w:styleId="82">
    <w:name w:val="List Number 5"/>
    <w:basedOn w:val="1"/>
    <w:autoRedefine/>
    <w:semiHidden/>
    <w:unhideWhenUsed/>
    <w:qFormat/>
    <w:uiPriority w:val="99"/>
    <w:pPr>
      <w:numPr>
        <w:ilvl w:val="0"/>
        <w:numId w:val="10"/>
      </w:numPr>
      <w:contextualSpacing/>
    </w:pPr>
  </w:style>
  <w:style w:type="paragraph" w:styleId="83">
    <w:name w:val="macro"/>
    <w:link w:val="277"/>
    <w:autoRedefine/>
    <w:semiHidden/>
    <w:unhideWhenUsed/>
    <w:qFormat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eastAsia="Times New Roman" w:cs="Consolas"/>
      <w:lang w:val="en-GB" w:eastAsia="en-US" w:bidi="ar-SA"/>
    </w:rPr>
  </w:style>
  <w:style w:type="paragraph" w:styleId="84">
    <w:name w:val="Message Header"/>
    <w:basedOn w:val="1"/>
    <w:link w:val="278"/>
    <w:autoRedefine/>
    <w:semiHidden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Theme="majorHAnsi" w:hAnsiTheme="majorHAnsi" w:eastAsiaTheme="majorEastAsia" w:cstheme="majorBidi"/>
    </w:rPr>
  </w:style>
  <w:style w:type="paragraph" w:styleId="85">
    <w:name w:val="Normal (Web)"/>
    <w:basedOn w:val="1"/>
    <w:autoRedefine/>
    <w:semiHidden/>
    <w:unhideWhenUsed/>
    <w:qFormat/>
    <w:uiPriority w:val="99"/>
    <w:rPr>
      <w:rFonts w:ascii="Times New Roman" w:hAnsi="Times New Roman"/>
    </w:rPr>
  </w:style>
  <w:style w:type="paragraph" w:styleId="86">
    <w:name w:val="Normal Indent"/>
    <w:basedOn w:val="1"/>
    <w:autoRedefine/>
    <w:semiHidden/>
    <w:unhideWhenUsed/>
    <w:qFormat/>
    <w:uiPriority w:val="99"/>
    <w:pPr>
      <w:ind w:left="720"/>
    </w:pPr>
  </w:style>
  <w:style w:type="paragraph" w:styleId="87">
    <w:name w:val="Note Heading"/>
    <w:basedOn w:val="1"/>
    <w:next w:val="1"/>
    <w:link w:val="280"/>
    <w:autoRedefine/>
    <w:semiHidden/>
    <w:unhideWhenUsed/>
    <w:qFormat/>
    <w:uiPriority w:val="99"/>
  </w:style>
  <w:style w:type="character" w:styleId="88">
    <w:name w:val="page number"/>
    <w:basedOn w:val="11"/>
    <w:autoRedefine/>
    <w:semiHidden/>
    <w:unhideWhenUsed/>
    <w:qFormat/>
    <w:uiPriority w:val="99"/>
    <w:rPr>
      <w:lang w:val="en-GB"/>
    </w:rPr>
  </w:style>
  <w:style w:type="paragraph" w:styleId="89">
    <w:name w:val="Plain Text"/>
    <w:basedOn w:val="1"/>
    <w:link w:val="282"/>
    <w:autoRedefine/>
    <w:semiHidden/>
    <w:unhideWhenUsed/>
    <w:qFormat/>
    <w:uiPriority w:val="99"/>
    <w:rPr>
      <w:rFonts w:ascii="Consolas" w:hAnsi="Consolas" w:cs="Consolas"/>
      <w:sz w:val="21"/>
      <w:szCs w:val="21"/>
    </w:rPr>
  </w:style>
  <w:style w:type="paragraph" w:styleId="90">
    <w:name w:val="Salutation"/>
    <w:basedOn w:val="1"/>
    <w:next w:val="1"/>
    <w:link w:val="285"/>
    <w:autoRedefine/>
    <w:semiHidden/>
    <w:unhideWhenUsed/>
    <w:qFormat/>
    <w:uiPriority w:val="99"/>
  </w:style>
  <w:style w:type="paragraph" w:styleId="91">
    <w:name w:val="Signature"/>
    <w:basedOn w:val="1"/>
    <w:link w:val="286"/>
    <w:autoRedefine/>
    <w:semiHidden/>
    <w:unhideWhenUsed/>
    <w:qFormat/>
    <w:uiPriority w:val="99"/>
    <w:pPr>
      <w:ind w:left="4252"/>
    </w:pPr>
  </w:style>
  <w:style w:type="character" w:styleId="92">
    <w:name w:val="Strong"/>
    <w:basedOn w:val="11"/>
    <w:autoRedefine/>
    <w:qFormat/>
    <w:uiPriority w:val="22"/>
    <w:rPr>
      <w:b/>
      <w:bCs/>
      <w:lang w:val="en-GB"/>
    </w:rPr>
  </w:style>
  <w:style w:type="paragraph" w:styleId="93">
    <w:name w:val="Subtitle"/>
    <w:basedOn w:val="1"/>
    <w:next w:val="1"/>
    <w:link w:val="287"/>
    <w:autoRedefine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14:textFill>
        <w14:solidFill>
          <w14:schemeClr w14:val="accent1"/>
        </w14:solidFill>
      </w14:textFill>
    </w:rPr>
  </w:style>
  <w:style w:type="table" w:styleId="94">
    <w:name w:val="Table 3D effects 1"/>
    <w:basedOn w:val="12"/>
    <w:autoRedefine/>
    <w:semiHidden/>
    <w:unhideWhenUsed/>
    <w:qFormat/>
    <w:uiPriority w:val="9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left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semiHidden/>
    <w:unhideWhenUsed/>
    <w:uiPriority w:val="9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semiHidden/>
    <w:unhideWhenUsed/>
    <w:uiPriority w:val="9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semiHidden/>
    <w:unhideWhenUsed/>
    <w:uiPriority w:val="99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semiHidden/>
    <w:unhideWhenUsed/>
    <w:qFormat/>
    <w:uiPriority w:val="99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semiHidden/>
    <w:unhideWhenUsed/>
    <w:uiPriority w:val="99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semiHidden/>
    <w:unhideWhenUsed/>
    <w:qFormat/>
    <w:uiPriority w:val="99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semiHidden/>
    <w:unhideWhenUsed/>
    <w:uiPriority w:val="99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semiHidden/>
    <w:unhideWhenUsed/>
    <w:qFormat/>
    <w:uiPriority w:val="99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semiHidden/>
    <w:unhideWhenUsed/>
    <w:qFormat/>
    <w:uiPriority w:val="99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semiHidden/>
    <w:unhideWhenUsed/>
    <w:uiPriority w:val="99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semiHidden/>
    <w:unhideWhenUsed/>
    <w:qFormat/>
    <w:uiPriority w:val="9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semiHidden/>
    <w:unhideWhenUsed/>
    <w:uiPriority w:val="99"/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semiHidden/>
    <w:unhideWhenUsed/>
    <w:qFormat/>
    <w:uiPriority w:val="99"/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semiHidden/>
    <w:unhideWhenUsed/>
    <w:qFormat/>
    <w:uiPriority w:val="99"/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semiHidden/>
    <w:unhideWhenUsed/>
    <w:qFormat/>
    <w:uiPriority w:val="99"/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semiHidden/>
    <w:unhideWhenUsed/>
    <w:uiPriority w:val="99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semiHidden/>
    <w:unhideWhenUsed/>
    <w:uiPriority w:val="9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semiHidden/>
    <w:unhideWhenUsed/>
    <w:qFormat/>
    <w:uiPriority w:val="99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semiHidden/>
    <w:unhideWhenUsed/>
    <w:qFormat/>
    <w:uiPriority w:val="99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semiHidden/>
    <w:unhideWhenUsed/>
    <w:uiPriority w:val="99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semiHidden/>
    <w:unhideWhenUsed/>
    <w:qFormat/>
    <w:uiPriority w:val="99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semiHidden/>
    <w:unhideWhenUsed/>
    <w:qFormat/>
    <w:uiPriority w:val="99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semiHidden/>
    <w:unhideWhenUsed/>
    <w:uiPriority w:val="99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semiHidden/>
    <w:unhideWhenUsed/>
    <w:uiPriority w:val="99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semiHidden/>
    <w:unhideWhenUsed/>
    <w:qFormat/>
    <w:uiPriority w:val="99"/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semiHidden/>
    <w:unhideWhenUsed/>
    <w:qFormat/>
    <w:uiPriority w:val="99"/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autoRedefine/>
    <w:semiHidden/>
    <w:unhideWhenUsed/>
    <w:qFormat/>
    <w:uiPriority w:val="99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autoRedefine/>
    <w:semiHidden/>
    <w:unhideWhenUsed/>
    <w:qFormat/>
    <w:uiPriority w:val="99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autoRedefine/>
    <w:semiHidden/>
    <w:unhideWhenUsed/>
    <w:uiPriority w:val="9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autoRedefine/>
    <w:semiHidden/>
    <w:unhideWhenUsed/>
    <w:qFormat/>
    <w:uiPriority w:val="9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semiHidden/>
    <w:unhideWhenUsed/>
    <w:qFormat/>
    <w:uiPriority w:val="99"/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semiHidden/>
    <w:unhideWhenUsed/>
    <w:uiPriority w:val="9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semiHidden/>
    <w:unhideWhenUsed/>
    <w:qFormat/>
    <w:uiPriority w:val="99"/>
    <w:pPr>
      <w:ind w:left="240" w:hanging="240"/>
    </w:pPr>
  </w:style>
  <w:style w:type="paragraph" w:styleId="129">
    <w:name w:val="table of figures"/>
    <w:basedOn w:val="1"/>
    <w:next w:val="1"/>
    <w:semiHidden/>
    <w:unhideWhenUsed/>
    <w:qFormat/>
    <w:uiPriority w:val="99"/>
  </w:style>
  <w:style w:type="table" w:styleId="130">
    <w:name w:val="Table Professional"/>
    <w:basedOn w:val="12"/>
    <w:semiHidden/>
    <w:unhideWhenUsed/>
    <w:qFormat/>
    <w:uiPriority w:val="9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semiHidden/>
    <w:unhideWhenUsed/>
    <w:qFormat/>
    <w:uiPriority w:val="99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semiHidden/>
    <w:unhideWhenUsed/>
    <w:qFormat/>
    <w:uiPriority w:val="99"/>
    <w:tblPr/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semiHidden/>
    <w:unhideWhenUsed/>
    <w:qFormat/>
    <w:uiPriority w:val="99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semiHidden/>
    <w:unhideWhenUsed/>
    <w:qFormat/>
    <w:uiPriority w:val="99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bottom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semiHidden/>
    <w:unhideWhenUsed/>
    <w:qFormat/>
    <w:uiPriority w:val="99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semiHidden/>
    <w:unhideWhenUsed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semiHidden/>
    <w:unhideWhenUsed/>
    <w:uiPriority w:val="99"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semiHidden/>
    <w:unhideWhenUsed/>
    <w:qFormat/>
    <w:uiPriority w:val="99"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semiHidden/>
    <w:unhideWhenUsed/>
    <w:uiPriority w:val="99"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next w:val="1"/>
    <w:link w:val="290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styleId="141">
    <w:name w:val="toa heading"/>
    <w:basedOn w:val="1"/>
    <w:next w:val="1"/>
    <w:semiHidden/>
    <w:unhideWhenUsed/>
    <w:qFormat/>
    <w:uiPriority w:val="99"/>
    <w:pPr>
      <w:spacing w:before="120"/>
    </w:pPr>
    <w:rPr>
      <w:rFonts w:asciiTheme="majorHAnsi" w:hAnsiTheme="majorHAnsi" w:eastAsiaTheme="majorEastAsia" w:cstheme="majorBidi"/>
      <w:b/>
      <w:bCs/>
    </w:rPr>
  </w:style>
  <w:style w:type="paragraph" w:styleId="142">
    <w:name w:val="toc 1"/>
    <w:basedOn w:val="1"/>
    <w:next w:val="1"/>
    <w:semiHidden/>
    <w:unhideWhenUsed/>
    <w:qFormat/>
    <w:uiPriority w:val="39"/>
    <w:pPr>
      <w:spacing w:after="100"/>
    </w:pPr>
  </w:style>
  <w:style w:type="paragraph" w:styleId="143">
    <w:name w:val="toc 2"/>
    <w:basedOn w:val="1"/>
    <w:next w:val="1"/>
    <w:semiHidden/>
    <w:unhideWhenUsed/>
    <w:uiPriority w:val="39"/>
    <w:pPr>
      <w:spacing w:after="100"/>
      <w:ind w:left="240"/>
    </w:pPr>
  </w:style>
  <w:style w:type="paragraph" w:styleId="144">
    <w:name w:val="toc 3"/>
    <w:basedOn w:val="1"/>
    <w:next w:val="1"/>
    <w:semiHidden/>
    <w:unhideWhenUsed/>
    <w:qFormat/>
    <w:uiPriority w:val="39"/>
    <w:pPr>
      <w:spacing w:after="100"/>
      <w:ind w:left="480"/>
    </w:pPr>
  </w:style>
  <w:style w:type="paragraph" w:styleId="145">
    <w:name w:val="toc 4"/>
    <w:basedOn w:val="1"/>
    <w:next w:val="1"/>
    <w:semiHidden/>
    <w:unhideWhenUsed/>
    <w:qFormat/>
    <w:uiPriority w:val="39"/>
    <w:pPr>
      <w:spacing w:after="100"/>
      <w:ind w:left="720"/>
    </w:pPr>
  </w:style>
  <w:style w:type="paragraph" w:styleId="146">
    <w:name w:val="toc 5"/>
    <w:basedOn w:val="1"/>
    <w:next w:val="1"/>
    <w:semiHidden/>
    <w:unhideWhenUsed/>
    <w:uiPriority w:val="39"/>
    <w:pPr>
      <w:spacing w:after="100"/>
      <w:ind w:left="960"/>
    </w:pPr>
  </w:style>
  <w:style w:type="paragraph" w:styleId="147">
    <w:name w:val="toc 6"/>
    <w:basedOn w:val="1"/>
    <w:next w:val="1"/>
    <w:semiHidden/>
    <w:unhideWhenUsed/>
    <w:uiPriority w:val="39"/>
    <w:pPr>
      <w:spacing w:after="100"/>
      <w:ind w:left="1200"/>
    </w:pPr>
  </w:style>
  <w:style w:type="paragraph" w:styleId="148">
    <w:name w:val="toc 7"/>
    <w:basedOn w:val="1"/>
    <w:next w:val="1"/>
    <w:semiHidden/>
    <w:unhideWhenUsed/>
    <w:qFormat/>
    <w:uiPriority w:val="39"/>
    <w:pPr>
      <w:spacing w:after="100"/>
      <w:ind w:left="1440"/>
    </w:pPr>
  </w:style>
  <w:style w:type="paragraph" w:styleId="149">
    <w:name w:val="toc 8"/>
    <w:basedOn w:val="1"/>
    <w:next w:val="1"/>
    <w:semiHidden/>
    <w:unhideWhenUsed/>
    <w:uiPriority w:val="39"/>
    <w:pPr>
      <w:spacing w:after="100"/>
      <w:ind w:left="1680"/>
    </w:pPr>
  </w:style>
  <w:style w:type="paragraph" w:styleId="150">
    <w:name w:val="toc 9"/>
    <w:basedOn w:val="1"/>
    <w:next w:val="1"/>
    <w:semiHidden/>
    <w:unhideWhenUsed/>
    <w:qFormat/>
    <w:uiPriority w:val="39"/>
    <w:pPr>
      <w:spacing w:after="100"/>
      <w:ind w:left="1920"/>
    </w:pPr>
  </w:style>
  <w:style w:type="table" w:styleId="151">
    <w:name w:val="Light Shading"/>
    <w:basedOn w:val="12"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152">
    <w:name w:val="Light Shading Accent 1"/>
    <w:basedOn w:val="12"/>
    <w:qFormat/>
    <w:uiPriority w:val="60"/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53">
    <w:name w:val="Light Shading Accent 2"/>
    <w:basedOn w:val="12"/>
    <w:qFormat/>
    <w:uiPriority w:val="60"/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154">
    <w:name w:val="Light Shading Accent 3"/>
    <w:basedOn w:val="12"/>
    <w:uiPriority w:val="60"/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5">
    <w:name w:val="Light Shading Accent 4"/>
    <w:basedOn w:val="12"/>
    <w:qFormat/>
    <w:uiPriority w:val="60"/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56">
    <w:name w:val="Light Shading Accent 5"/>
    <w:basedOn w:val="12"/>
    <w:qFormat/>
    <w:uiPriority w:val="60"/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157">
    <w:name w:val="Light Shading Accent 6"/>
    <w:basedOn w:val="12"/>
    <w:qFormat/>
    <w:uiPriority w:val="60"/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158">
    <w:name w:val="Light List"/>
    <w:basedOn w:val="12"/>
    <w:uiPriority w:val="61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162">
    <w:name w:val="Light List Accent 4"/>
    <w:basedOn w:val="12"/>
    <w:uiPriority w:val="61"/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170">
    <w:name w:val="Light Grid Accent 5"/>
    <w:basedOn w:val="12"/>
    <w:uiPriority w:val="62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171">
    <w:name w:val="Light Grid Accent 6"/>
    <w:basedOn w:val="12"/>
    <w:uiPriority w:val="62"/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uiPriority w:val="63"/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187">
    <w:name w:val="Medium List 1 Accent 1"/>
    <w:basedOn w:val="12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88">
    <w:name w:val="Medium List 1 Accent 2"/>
    <w:basedOn w:val="12"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189">
    <w:name w:val="Medium List 1 Accent 3"/>
    <w:basedOn w:val="12"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90">
    <w:name w:val="Medium List 1 Accent 4"/>
    <w:basedOn w:val="12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91">
    <w:name w:val="Medium List 1 Accent 5"/>
    <w:basedOn w:val="12"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192">
    <w:name w:val="Medium List 1 Accent 6"/>
    <w:basedOn w:val="12"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193">
    <w:name w:val="Medium List 2"/>
    <w:basedOn w:val="12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uiPriority w:val="67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201">
    <w:name w:val="Medium Grid 1 Accent 1"/>
    <w:basedOn w:val="12"/>
    <w:uiPriority w:val="67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202">
    <w:name w:val="Medium Grid 1 Accent 2"/>
    <w:basedOn w:val="12"/>
    <w:uiPriority w:val="67"/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04">
    <w:name w:val="Medium Grid 1 Accent 4"/>
    <w:basedOn w:val="12"/>
    <w:uiPriority w:val="67"/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206">
    <w:name w:val="Medium Grid 1 Accent 6"/>
    <w:basedOn w:val="12"/>
    <w:uiPriority w:val="67"/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07">
    <w:name w:val="Medium Grid 2"/>
    <w:basedOn w:val="12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08">
    <w:name w:val="Medium Grid 2 Accent 1"/>
    <w:basedOn w:val="12"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09">
    <w:name w:val="Medium Grid 2 Accent 2"/>
    <w:basedOn w:val="12"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0">
    <w:name w:val="Medium Grid 2 Accent 3"/>
    <w:basedOn w:val="12"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1">
    <w:name w:val="Medium Grid 2 Accent 4"/>
    <w:basedOn w:val="12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2">
    <w:name w:val="Medium Grid 2 Accent 5"/>
    <w:basedOn w:val="12"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3">
    <w:name w:val="Medium Grid 2 Accent 6"/>
    <w:basedOn w:val="12"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215">
    <w:name w:val="Medium Grid 3 Accent 1"/>
    <w:basedOn w:val="12"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217">
    <w:name w:val="Medium Grid 3 Accent 3"/>
    <w:basedOn w:val="12"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220">
    <w:name w:val="Medium Grid 3 Accent 6"/>
    <w:basedOn w:val="12"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221">
    <w:name w:val="Dark List"/>
    <w:basedOn w:val="12"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222">
    <w:name w:val="Dark List Accent 1"/>
    <w:basedOn w:val="12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223">
    <w:name w:val="Dark List Accent 2"/>
    <w:basedOn w:val="12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224">
    <w:name w:val="Dark List Accent 3"/>
    <w:basedOn w:val="12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225">
    <w:name w:val="Dark List Accent 4"/>
    <w:basedOn w:val="12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226">
    <w:name w:val="Dark List Accent 5"/>
    <w:basedOn w:val="12"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227">
    <w:name w:val="Dark List Accent 6"/>
    <w:basedOn w:val="12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228">
    <w:name w:val="Colorful Shading"/>
    <w:basedOn w:val="12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29">
    <w:name w:val="Colorful Shading Accent 1"/>
    <w:basedOn w:val="12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30">
    <w:name w:val="Colorful Shading Accent 2"/>
    <w:basedOn w:val="12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31">
    <w:name w:val="Colorful Shading Accent 3"/>
    <w:basedOn w:val="12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32">
    <w:name w:val="Colorful Shading Accent 4"/>
    <w:basedOn w:val="12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33">
    <w:name w:val="Colorful Shading Accent 5"/>
    <w:basedOn w:val="12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34">
    <w:name w:val="Colorful Shading Accent 6"/>
    <w:basedOn w:val="12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35">
    <w:name w:val="Colorful List"/>
    <w:basedOn w:val="12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36">
    <w:name w:val="Colorful List Accent 1"/>
    <w:basedOn w:val="12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37">
    <w:name w:val="Colorful List Accent 2"/>
    <w:basedOn w:val="12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38">
    <w:name w:val="Colorful List Accent 3"/>
    <w:basedOn w:val="12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39">
    <w:name w:val="Colorful List Accent 4"/>
    <w:basedOn w:val="12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40">
    <w:name w:val="Colorful List Accent 5"/>
    <w:basedOn w:val="12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41">
    <w:name w:val="Colorful List Accent 6"/>
    <w:basedOn w:val="12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242">
    <w:name w:val="Colorful Grid"/>
    <w:basedOn w:val="12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243">
    <w:name w:val="Colorful Grid Accent 1"/>
    <w:basedOn w:val="12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244">
    <w:name w:val="Colorful Grid Accent 2"/>
    <w:basedOn w:val="12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245">
    <w:name w:val="Colorful Grid Accent 3"/>
    <w:basedOn w:val="12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46">
    <w:name w:val="Colorful Grid Accent 4"/>
    <w:basedOn w:val="12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247">
    <w:name w:val="Colorful Grid Accent 5"/>
    <w:basedOn w:val="12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248">
    <w:name w:val="Colorful Grid Accent 6"/>
    <w:basedOn w:val="12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249">
    <w:name w:val="Balloon Text Char"/>
    <w:basedOn w:val="11"/>
    <w:link w:val="13"/>
    <w:semiHidden/>
    <w:qFormat/>
    <w:uiPriority w:val="99"/>
    <w:rPr>
      <w:rFonts w:ascii="Tahoma" w:hAnsi="Tahoma" w:cs="Tahoma"/>
      <w:sz w:val="16"/>
      <w:szCs w:val="16"/>
      <w:lang w:val="en-GB" w:eastAsia="en-US"/>
    </w:rPr>
  </w:style>
  <w:style w:type="character" w:customStyle="1" w:styleId="250">
    <w:name w:val="Header Char"/>
    <w:basedOn w:val="11"/>
    <w:link w:val="40"/>
    <w:qFormat/>
    <w:uiPriority w:val="99"/>
    <w:rPr>
      <w:rFonts w:ascii="Arial" w:hAnsi="Arial"/>
      <w:sz w:val="24"/>
      <w:szCs w:val="24"/>
      <w:lang w:val="en-GB" w:eastAsia="en-US"/>
    </w:rPr>
  </w:style>
  <w:style w:type="character" w:customStyle="1" w:styleId="251">
    <w:name w:val="Footer Char"/>
    <w:basedOn w:val="11"/>
    <w:link w:val="37"/>
    <w:qFormat/>
    <w:uiPriority w:val="99"/>
    <w:rPr>
      <w:rFonts w:ascii="Arial" w:hAnsi="Arial"/>
      <w:sz w:val="24"/>
      <w:szCs w:val="24"/>
      <w:lang w:val="en-GB" w:eastAsia="en-US"/>
    </w:rPr>
  </w:style>
  <w:style w:type="paragraph" w:customStyle="1" w:styleId="252">
    <w:name w:val="Bibliography"/>
    <w:basedOn w:val="1"/>
    <w:next w:val="1"/>
    <w:semiHidden/>
    <w:unhideWhenUsed/>
    <w:qFormat/>
    <w:uiPriority w:val="37"/>
  </w:style>
  <w:style w:type="character" w:customStyle="1" w:styleId="253">
    <w:name w:val="Body Text Char"/>
    <w:basedOn w:val="11"/>
    <w:link w:val="15"/>
    <w:semiHidden/>
    <w:qFormat/>
    <w:uiPriority w:val="99"/>
    <w:rPr>
      <w:rFonts w:ascii="Arial" w:hAnsi="Arial"/>
      <w:sz w:val="24"/>
      <w:szCs w:val="24"/>
      <w:lang w:val="en-GB" w:eastAsia="en-US"/>
    </w:rPr>
  </w:style>
  <w:style w:type="character" w:customStyle="1" w:styleId="254">
    <w:name w:val="Body Text 2 Char"/>
    <w:basedOn w:val="11"/>
    <w:link w:val="16"/>
    <w:semiHidden/>
    <w:qFormat/>
    <w:uiPriority w:val="99"/>
    <w:rPr>
      <w:rFonts w:ascii="Arial" w:hAnsi="Arial"/>
      <w:sz w:val="24"/>
      <w:szCs w:val="24"/>
      <w:lang w:val="en-GB" w:eastAsia="en-US"/>
    </w:rPr>
  </w:style>
  <w:style w:type="character" w:customStyle="1" w:styleId="255">
    <w:name w:val="Body Text 3 Char"/>
    <w:basedOn w:val="11"/>
    <w:link w:val="17"/>
    <w:semiHidden/>
    <w:qFormat/>
    <w:uiPriority w:val="99"/>
    <w:rPr>
      <w:rFonts w:ascii="Arial" w:hAnsi="Arial"/>
      <w:sz w:val="16"/>
      <w:szCs w:val="16"/>
      <w:lang w:val="en-GB" w:eastAsia="en-US"/>
    </w:rPr>
  </w:style>
  <w:style w:type="character" w:customStyle="1" w:styleId="256">
    <w:name w:val="Body Text First Indent Char"/>
    <w:basedOn w:val="253"/>
    <w:link w:val="18"/>
    <w:semiHidden/>
    <w:qFormat/>
    <w:uiPriority w:val="99"/>
    <w:rPr>
      <w:rFonts w:ascii="Arial" w:hAnsi="Arial"/>
      <w:sz w:val="24"/>
      <w:szCs w:val="24"/>
      <w:lang w:val="en-GB" w:eastAsia="en-US"/>
    </w:rPr>
  </w:style>
  <w:style w:type="character" w:customStyle="1" w:styleId="257">
    <w:name w:val="Body Text Indent Char"/>
    <w:basedOn w:val="11"/>
    <w:link w:val="19"/>
    <w:semiHidden/>
    <w:uiPriority w:val="99"/>
    <w:rPr>
      <w:rFonts w:ascii="Arial" w:hAnsi="Arial"/>
      <w:sz w:val="24"/>
      <w:szCs w:val="24"/>
      <w:lang w:val="en-GB" w:eastAsia="en-US"/>
    </w:rPr>
  </w:style>
  <w:style w:type="character" w:customStyle="1" w:styleId="258">
    <w:name w:val="Body Text First Indent 2 Char"/>
    <w:basedOn w:val="257"/>
    <w:link w:val="20"/>
    <w:semiHidden/>
    <w:uiPriority w:val="99"/>
    <w:rPr>
      <w:rFonts w:ascii="Arial" w:hAnsi="Arial"/>
      <w:sz w:val="24"/>
      <w:szCs w:val="24"/>
      <w:lang w:val="en-GB" w:eastAsia="en-US"/>
    </w:rPr>
  </w:style>
  <w:style w:type="character" w:customStyle="1" w:styleId="259">
    <w:name w:val="Body Text Indent 2 Char"/>
    <w:basedOn w:val="11"/>
    <w:link w:val="21"/>
    <w:semiHidden/>
    <w:qFormat/>
    <w:uiPriority w:val="99"/>
    <w:rPr>
      <w:rFonts w:ascii="Arial" w:hAnsi="Arial"/>
      <w:sz w:val="24"/>
      <w:szCs w:val="24"/>
      <w:lang w:val="en-GB" w:eastAsia="en-US"/>
    </w:rPr>
  </w:style>
  <w:style w:type="character" w:customStyle="1" w:styleId="260">
    <w:name w:val="Body Text Indent 3 Char"/>
    <w:basedOn w:val="11"/>
    <w:link w:val="22"/>
    <w:semiHidden/>
    <w:qFormat/>
    <w:uiPriority w:val="99"/>
    <w:rPr>
      <w:rFonts w:ascii="Arial" w:hAnsi="Arial"/>
      <w:sz w:val="16"/>
      <w:szCs w:val="16"/>
      <w:lang w:val="en-GB" w:eastAsia="en-US"/>
    </w:rPr>
  </w:style>
  <w:style w:type="character" w:customStyle="1" w:styleId="261">
    <w:name w:val="Book Title"/>
    <w:basedOn w:val="11"/>
    <w:qFormat/>
    <w:uiPriority w:val="33"/>
    <w:rPr>
      <w:b/>
      <w:bCs/>
      <w:smallCaps/>
      <w:spacing w:val="5"/>
      <w:lang w:val="en-GB"/>
    </w:rPr>
  </w:style>
  <w:style w:type="character" w:customStyle="1" w:styleId="262">
    <w:name w:val="Closing Char"/>
    <w:basedOn w:val="11"/>
    <w:link w:val="24"/>
    <w:semiHidden/>
    <w:qFormat/>
    <w:uiPriority w:val="99"/>
    <w:rPr>
      <w:rFonts w:ascii="Arial" w:hAnsi="Arial"/>
      <w:sz w:val="24"/>
      <w:szCs w:val="24"/>
      <w:lang w:val="en-GB" w:eastAsia="en-US"/>
    </w:rPr>
  </w:style>
  <w:style w:type="character" w:customStyle="1" w:styleId="263">
    <w:name w:val="Comment Text Char"/>
    <w:basedOn w:val="11"/>
    <w:link w:val="26"/>
    <w:semiHidden/>
    <w:qFormat/>
    <w:uiPriority w:val="99"/>
    <w:rPr>
      <w:rFonts w:ascii="Arial" w:hAnsi="Arial"/>
      <w:lang w:val="en-GB" w:eastAsia="en-US"/>
    </w:rPr>
  </w:style>
  <w:style w:type="character" w:customStyle="1" w:styleId="264">
    <w:name w:val="Comment Subject Char"/>
    <w:basedOn w:val="263"/>
    <w:link w:val="27"/>
    <w:semiHidden/>
    <w:qFormat/>
    <w:uiPriority w:val="99"/>
    <w:rPr>
      <w:rFonts w:ascii="Arial" w:hAnsi="Arial"/>
      <w:b/>
      <w:bCs/>
      <w:lang w:val="en-GB" w:eastAsia="en-US"/>
    </w:rPr>
  </w:style>
  <w:style w:type="character" w:customStyle="1" w:styleId="265">
    <w:name w:val="Date Char"/>
    <w:basedOn w:val="11"/>
    <w:link w:val="28"/>
    <w:semiHidden/>
    <w:qFormat/>
    <w:uiPriority w:val="99"/>
    <w:rPr>
      <w:rFonts w:ascii="Arial" w:hAnsi="Arial"/>
      <w:sz w:val="24"/>
      <w:szCs w:val="24"/>
      <w:lang w:val="en-GB" w:eastAsia="en-US"/>
    </w:rPr>
  </w:style>
  <w:style w:type="character" w:customStyle="1" w:styleId="266">
    <w:name w:val="Document Map Char"/>
    <w:basedOn w:val="11"/>
    <w:link w:val="29"/>
    <w:semiHidden/>
    <w:qFormat/>
    <w:uiPriority w:val="99"/>
    <w:rPr>
      <w:rFonts w:ascii="Tahoma" w:hAnsi="Tahoma" w:cs="Tahoma"/>
      <w:sz w:val="16"/>
      <w:szCs w:val="16"/>
      <w:lang w:val="en-GB" w:eastAsia="en-US"/>
    </w:rPr>
  </w:style>
  <w:style w:type="character" w:customStyle="1" w:styleId="267">
    <w:name w:val="E-mail Signature Char"/>
    <w:basedOn w:val="11"/>
    <w:link w:val="30"/>
    <w:semiHidden/>
    <w:qFormat/>
    <w:uiPriority w:val="99"/>
    <w:rPr>
      <w:rFonts w:ascii="Arial" w:hAnsi="Arial"/>
      <w:sz w:val="24"/>
      <w:szCs w:val="24"/>
      <w:lang w:val="en-GB" w:eastAsia="en-US"/>
    </w:rPr>
  </w:style>
  <w:style w:type="character" w:customStyle="1" w:styleId="268">
    <w:name w:val="Endnote Text Char"/>
    <w:basedOn w:val="11"/>
    <w:link w:val="33"/>
    <w:semiHidden/>
    <w:qFormat/>
    <w:uiPriority w:val="99"/>
    <w:rPr>
      <w:rFonts w:ascii="Arial" w:hAnsi="Arial"/>
      <w:lang w:val="en-GB" w:eastAsia="en-US"/>
    </w:rPr>
  </w:style>
  <w:style w:type="character" w:customStyle="1" w:styleId="269">
    <w:name w:val="Footnote Text Char"/>
    <w:basedOn w:val="11"/>
    <w:link w:val="39"/>
    <w:semiHidden/>
    <w:qFormat/>
    <w:uiPriority w:val="99"/>
    <w:rPr>
      <w:rFonts w:ascii="Arial" w:hAnsi="Arial"/>
      <w:lang w:val="en-GB" w:eastAsia="en-US"/>
    </w:rPr>
  </w:style>
  <w:style w:type="character" w:customStyle="1" w:styleId="270">
    <w:name w:val="HTML Address Char"/>
    <w:basedOn w:val="11"/>
    <w:link w:val="42"/>
    <w:semiHidden/>
    <w:qFormat/>
    <w:uiPriority w:val="99"/>
    <w:rPr>
      <w:rFonts w:ascii="Arial" w:hAnsi="Arial"/>
      <w:i/>
      <w:iCs/>
      <w:sz w:val="24"/>
      <w:szCs w:val="24"/>
      <w:lang w:val="en-GB" w:eastAsia="en-US"/>
    </w:rPr>
  </w:style>
  <w:style w:type="character" w:customStyle="1" w:styleId="271">
    <w:name w:val="HTML Preformatted Char"/>
    <w:basedOn w:val="11"/>
    <w:link w:val="47"/>
    <w:semiHidden/>
    <w:qFormat/>
    <w:uiPriority w:val="99"/>
    <w:rPr>
      <w:rFonts w:ascii="Consolas" w:hAnsi="Consolas" w:cs="Consolas"/>
      <w:lang w:val="en-GB" w:eastAsia="en-US"/>
    </w:rPr>
  </w:style>
  <w:style w:type="character" w:customStyle="1" w:styleId="272">
    <w:name w:val="Intense Emphasis"/>
    <w:basedOn w:val="11"/>
    <w:qFormat/>
    <w:uiPriority w:val="21"/>
    <w:rPr>
      <w:b/>
      <w:bCs/>
      <w:i/>
      <w:iCs/>
      <w:color w:val="4F81BD" w:themeColor="accent1"/>
      <w:lang w:val="en-GB"/>
      <w14:textFill>
        <w14:solidFill>
          <w14:schemeClr w14:val="accent1"/>
        </w14:solidFill>
      </w14:textFill>
    </w:rPr>
  </w:style>
  <w:style w:type="paragraph" w:styleId="273">
    <w:name w:val="Intense Quote"/>
    <w:basedOn w:val="1"/>
    <w:next w:val="1"/>
    <w:link w:val="274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74">
    <w:name w:val="Intense Quote Char"/>
    <w:basedOn w:val="11"/>
    <w:link w:val="273"/>
    <w:qFormat/>
    <w:uiPriority w:val="30"/>
    <w:rPr>
      <w:rFonts w:ascii="Arial" w:hAnsi="Arial"/>
      <w:b/>
      <w:bCs/>
      <w:i/>
      <w:iCs/>
      <w:color w:val="4F81BD" w:themeColor="accent1"/>
      <w:sz w:val="24"/>
      <w:szCs w:val="24"/>
      <w:lang w:val="en-GB" w:eastAsia="en-US"/>
      <w14:textFill>
        <w14:solidFill>
          <w14:schemeClr w14:val="accent1"/>
        </w14:solidFill>
      </w14:textFill>
    </w:rPr>
  </w:style>
  <w:style w:type="character" w:customStyle="1" w:styleId="275">
    <w:name w:val="Intense Reference"/>
    <w:basedOn w:val="11"/>
    <w:qFormat/>
    <w:uiPriority w:val="32"/>
    <w:rPr>
      <w:b/>
      <w:bCs/>
      <w:smallCaps/>
      <w:color w:val="C0504D" w:themeColor="accent2"/>
      <w:spacing w:val="5"/>
      <w:u w:val="single"/>
      <w:lang w:val="en-GB"/>
      <w14:textFill>
        <w14:solidFill>
          <w14:schemeClr w14:val="accent2"/>
        </w14:solidFill>
      </w14:textFill>
    </w:rPr>
  </w:style>
  <w:style w:type="paragraph" w:styleId="276">
    <w:name w:val="List Paragraph"/>
    <w:basedOn w:val="1"/>
    <w:qFormat/>
    <w:uiPriority w:val="34"/>
    <w:pPr>
      <w:ind w:left="720"/>
      <w:contextualSpacing/>
    </w:pPr>
  </w:style>
  <w:style w:type="character" w:customStyle="1" w:styleId="277">
    <w:name w:val="Macro Text Char"/>
    <w:basedOn w:val="11"/>
    <w:link w:val="83"/>
    <w:semiHidden/>
    <w:uiPriority w:val="99"/>
    <w:rPr>
      <w:rFonts w:ascii="Consolas" w:hAnsi="Consolas" w:cs="Consolas"/>
      <w:lang w:val="en-GB" w:eastAsia="en-US"/>
    </w:rPr>
  </w:style>
  <w:style w:type="character" w:customStyle="1" w:styleId="278">
    <w:name w:val="Message Header Char"/>
    <w:basedOn w:val="11"/>
    <w:link w:val="84"/>
    <w:semiHidden/>
    <w:qFormat/>
    <w:uiPriority w:val="99"/>
    <w:rPr>
      <w:rFonts w:asciiTheme="majorHAnsi" w:hAnsiTheme="majorHAnsi" w:eastAsiaTheme="majorEastAsia" w:cstheme="majorBidi"/>
      <w:sz w:val="24"/>
      <w:szCs w:val="24"/>
      <w:shd w:val="pct20" w:color="auto" w:fill="auto"/>
      <w:lang w:val="en-GB" w:eastAsia="en-US"/>
    </w:rPr>
  </w:style>
  <w:style w:type="paragraph" w:styleId="279">
    <w:name w:val="No Spacing"/>
    <w:qFormat/>
    <w:uiPriority w:val="1"/>
    <w:rPr>
      <w:rFonts w:ascii="Arial" w:hAnsi="Arial" w:eastAsia="Times New Roman" w:cs="Times New Roman"/>
      <w:sz w:val="24"/>
      <w:szCs w:val="24"/>
      <w:lang w:val="en-GB" w:eastAsia="en-US" w:bidi="ar-SA"/>
    </w:rPr>
  </w:style>
  <w:style w:type="character" w:customStyle="1" w:styleId="280">
    <w:name w:val="Note Heading Char"/>
    <w:basedOn w:val="11"/>
    <w:link w:val="87"/>
    <w:semiHidden/>
    <w:qFormat/>
    <w:uiPriority w:val="99"/>
    <w:rPr>
      <w:rFonts w:ascii="Arial" w:hAnsi="Arial"/>
      <w:sz w:val="24"/>
      <w:szCs w:val="24"/>
      <w:lang w:val="en-GB" w:eastAsia="en-US"/>
    </w:rPr>
  </w:style>
  <w:style w:type="character" w:styleId="281">
    <w:name w:val="Placeholder Text"/>
    <w:basedOn w:val="11"/>
    <w:semiHidden/>
    <w:qFormat/>
    <w:uiPriority w:val="99"/>
    <w:rPr>
      <w:color w:val="808080"/>
      <w:lang w:val="en-GB"/>
    </w:rPr>
  </w:style>
  <w:style w:type="character" w:customStyle="1" w:styleId="282">
    <w:name w:val="Plain Text Char"/>
    <w:basedOn w:val="11"/>
    <w:link w:val="89"/>
    <w:semiHidden/>
    <w:qFormat/>
    <w:uiPriority w:val="99"/>
    <w:rPr>
      <w:rFonts w:ascii="Consolas" w:hAnsi="Consolas" w:cs="Consolas"/>
      <w:sz w:val="21"/>
      <w:szCs w:val="21"/>
      <w:lang w:val="en-GB" w:eastAsia="en-US"/>
    </w:rPr>
  </w:style>
  <w:style w:type="paragraph" w:styleId="283">
    <w:name w:val="Quote"/>
    <w:basedOn w:val="1"/>
    <w:next w:val="1"/>
    <w:link w:val="284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284">
    <w:name w:val="Quote Char"/>
    <w:basedOn w:val="11"/>
    <w:link w:val="283"/>
    <w:qFormat/>
    <w:uiPriority w:val="29"/>
    <w:rPr>
      <w:rFonts w:ascii="Arial" w:hAnsi="Arial"/>
      <w:i/>
      <w:iCs/>
      <w:color w:val="000000" w:themeColor="text1"/>
      <w:sz w:val="24"/>
      <w:szCs w:val="24"/>
      <w:lang w:val="en-GB" w:eastAsia="en-US"/>
      <w14:textFill>
        <w14:solidFill>
          <w14:schemeClr w14:val="tx1"/>
        </w14:solidFill>
      </w14:textFill>
    </w:rPr>
  </w:style>
  <w:style w:type="character" w:customStyle="1" w:styleId="285">
    <w:name w:val="Salutation Char"/>
    <w:basedOn w:val="11"/>
    <w:link w:val="90"/>
    <w:semiHidden/>
    <w:qFormat/>
    <w:uiPriority w:val="99"/>
    <w:rPr>
      <w:rFonts w:ascii="Arial" w:hAnsi="Arial"/>
      <w:sz w:val="24"/>
      <w:szCs w:val="24"/>
      <w:lang w:val="en-GB" w:eastAsia="en-US"/>
    </w:rPr>
  </w:style>
  <w:style w:type="character" w:customStyle="1" w:styleId="286">
    <w:name w:val="Signature Char"/>
    <w:basedOn w:val="11"/>
    <w:link w:val="91"/>
    <w:semiHidden/>
    <w:qFormat/>
    <w:uiPriority w:val="99"/>
    <w:rPr>
      <w:rFonts w:ascii="Arial" w:hAnsi="Arial"/>
      <w:sz w:val="24"/>
      <w:szCs w:val="24"/>
      <w:lang w:val="en-GB" w:eastAsia="en-US"/>
    </w:rPr>
  </w:style>
  <w:style w:type="character" w:customStyle="1" w:styleId="287">
    <w:name w:val="Subtitle Char"/>
    <w:basedOn w:val="11"/>
    <w:link w:val="93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val="en-GB" w:eastAsia="en-US"/>
      <w14:textFill>
        <w14:solidFill>
          <w14:schemeClr w14:val="accent1"/>
        </w14:solidFill>
      </w14:textFill>
    </w:rPr>
  </w:style>
  <w:style w:type="character" w:customStyle="1" w:styleId="288">
    <w:name w:val="Subtle Emphasis"/>
    <w:basedOn w:val="11"/>
    <w:qFormat/>
    <w:uiPriority w:val="19"/>
    <w:rPr>
      <w:i/>
      <w:iCs/>
      <w:color w:val="808080" w:themeColor="text1" w:themeTint="80"/>
      <w:lang w:val="en-GB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89">
    <w:name w:val="Subtle Reference"/>
    <w:basedOn w:val="11"/>
    <w:qFormat/>
    <w:uiPriority w:val="31"/>
    <w:rPr>
      <w:smallCaps/>
      <w:color w:val="C0504D" w:themeColor="accent2"/>
      <w:u w:val="single"/>
      <w:lang w:val="en-GB"/>
      <w14:textFill>
        <w14:solidFill>
          <w14:schemeClr w14:val="accent2"/>
        </w14:solidFill>
      </w14:textFill>
    </w:rPr>
  </w:style>
  <w:style w:type="character" w:customStyle="1" w:styleId="290">
    <w:name w:val="Title Char"/>
    <w:basedOn w:val="11"/>
    <w:link w:val="140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  <w:lang w:val="en-GB" w:eastAsia="en-US"/>
    </w:rPr>
  </w:style>
  <w:style w:type="paragraph" w:customStyle="1" w:styleId="291">
    <w:name w:val="TOC Heading"/>
    <w:basedOn w:val="2"/>
    <w:next w:val="1"/>
    <w:semiHidden/>
    <w:unhideWhenUsed/>
    <w:qFormat/>
    <w:uiPriority w:val="39"/>
    <w:pPr>
      <w:keepLines/>
      <w:spacing w:before="480" w:after="0"/>
      <w:outlineLvl w:val="9"/>
    </w:pPr>
    <w:rPr>
      <w:rFonts w:asciiTheme="majorHAnsi" w:hAnsiTheme="majorHAnsi" w:eastAsiaTheme="majorEastAsia" w:cstheme="majorBidi"/>
      <w:b/>
      <w:color w:val="376092" w:themeColor="accent1" w:themeShade="BF"/>
      <w:kern w:val="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745</Words>
  <Characters>1648</Characters>
  <Lines>1648</Lines>
  <Paragraphs>797</Paragraphs>
  <TotalTime>26</TotalTime>
  <ScaleCrop>false</ScaleCrop>
  <LinksUpToDate>false</LinksUpToDate>
  <CharactersWithSpaces>1596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2017-10-30T16:12:00Z</dcterms:created>
  <dc:creator>© Calendarpedia®</dc:creator>
  <dc:description>www.calendarpedia.co.uk - Your source for calendars</dc:description>
  <cp:lastModifiedBy>WPS_1664833230</cp:lastModifiedBy>
  <cp:lastPrinted>2024-09-05T12:38:53Z</cp:lastPrinted>
  <dcterms:modified xsi:type="dcterms:W3CDTF">2024-09-05T12:39:39Z</dcterms:modified>
  <dc:title>School calendar 2024/25 UK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2057-12.2.0.18165</vt:lpwstr>
  </property>
  <property fmtid="{D5CDD505-2E9C-101B-9397-08002B2CF9AE}" pid="3" name="ICV">
    <vt:lpwstr>760C60E7878041C3AC0000F58D9C6207_13</vt:lpwstr>
  </property>
</Properties>
</file>